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d61d" w14:textId="aeed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8 сентября 2023 года № 77. Зарегистрировано Департаментом юстиции Кызылординской области 15 сентября 2023 года № 8448-11.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Кармакшинский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Кармакшинского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Кармакшинского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Кармакшинского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8 сентября 2023 года № 77</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Кармакшинского района</w:t>
      </w:r>
    </w:p>
    <w:p>
      <w:pPr>
        <w:spacing w:after="0"/>
        <w:ind w:left="0"/>
        <w:jc w:val="both"/>
      </w:pPr>
      <w:r>
        <w:rPr>
          <w:rFonts w:ascii="Times New Roman"/>
          <w:b w:val="false"/>
          <w:i w:val="false"/>
          <w:color w:val="ff0000"/>
          <w:sz w:val="28"/>
        </w:rPr>
        <w:t xml:space="preserve">
      Сноска. Правила – в редакции решения Кармакшинского районного маслихата Кызылординской области от 16.05.2025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4"/>
    <w:p>
      <w:pPr>
        <w:spacing w:after="0"/>
        <w:ind w:left="0"/>
        <w:jc w:val="left"/>
      </w:pPr>
      <w:r>
        <w:rPr>
          <w:rFonts w:ascii="Times New Roman"/>
          <w:b/>
          <w:i w:val="false"/>
          <w:color w:val="000000"/>
        </w:rPr>
        <w:t xml:space="preserve"> Глава 1. Общие положения</w:t>
      </w:r>
    </w:p>
    <w:bookmarkEnd w:id="4"/>
    <w:bookmarkStart w:name="z81"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Кармакшинского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8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8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84"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Кармакшинского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8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8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"Кармакшинский районный отдел занятости и социальных программ";</w:t>
      </w:r>
    </w:p>
    <w:bookmarkEnd w:id="10"/>
    <w:bookmarkStart w:name="z8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88"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8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9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91"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92"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6"/>
    <w:bookmarkStart w:name="z93"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9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95"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96"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97" w:id="21"/>
    <w:p>
      <w:pPr>
        <w:spacing w:after="0"/>
        <w:ind w:left="0"/>
        <w:jc w:val="both"/>
      </w:pPr>
      <w:r>
        <w:rPr>
          <w:rFonts w:ascii="Times New Roman"/>
          <w:b w:val="false"/>
          <w:i w:val="false"/>
          <w:color w:val="000000"/>
          <w:sz w:val="28"/>
        </w:rPr>
        <w:t>
      1) День Победы - 9 мая:</w:t>
      </w:r>
    </w:p>
    <w:bookmarkEnd w:id="21"/>
    <w:bookmarkStart w:name="z98"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22"/>
    <w:bookmarkStart w:name="z99"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3"/>
    <w:bookmarkStart w:name="z100"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101"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5"/>
    <w:bookmarkStart w:name="z102"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6"/>
    <w:bookmarkStart w:name="z103"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7"/>
    <w:bookmarkStart w:name="z104"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8"/>
    <w:bookmarkStart w:name="z105"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106"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30"/>
    <w:bookmarkStart w:name="z107"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31"/>
    <w:bookmarkStart w:name="z108"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2"/>
    <w:bookmarkStart w:name="z109"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3"/>
    <w:bookmarkStart w:name="z110" w:id="34"/>
    <w:p>
      <w:pPr>
        <w:spacing w:after="0"/>
        <w:ind w:left="0"/>
        <w:jc w:val="both"/>
      </w:pPr>
      <w:r>
        <w:rPr>
          <w:rFonts w:ascii="Times New Roman"/>
          <w:b w:val="false"/>
          <w:i w:val="false"/>
          <w:color w:val="000000"/>
          <w:sz w:val="28"/>
        </w:rPr>
        <w:t>
      2) День Республики - 25 октября:</w:t>
      </w:r>
    </w:p>
    <w:bookmarkEnd w:id="34"/>
    <w:bookmarkStart w:name="z111" w:id="35"/>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5"/>
    <w:bookmarkStart w:name="z112" w:id="36"/>
    <w:p>
      <w:pPr>
        <w:spacing w:after="0"/>
        <w:ind w:left="0"/>
        <w:jc w:val="both"/>
      </w:pPr>
      <w:r>
        <w:rPr>
          <w:rFonts w:ascii="Times New Roman"/>
          <w:b w:val="false"/>
          <w:i w:val="false"/>
          <w:color w:val="000000"/>
          <w:sz w:val="28"/>
        </w:rPr>
        <w:t>
      3) День Независимости – 16 декабря:</w:t>
      </w:r>
    </w:p>
    <w:bookmarkEnd w:id="36"/>
    <w:bookmarkStart w:name="z113"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14"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bookmarkStart w:name="z115"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116"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40"/>
    <w:bookmarkStart w:name="z117"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118" w:id="42"/>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2"/>
    <w:bookmarkStart w:name="z119"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120" w:id="4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4"/>
    <w:bookmarkStart w:name="z121" w:id="45"/>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12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12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12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125"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126" w:id="50"/>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12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12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12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130" w:id="54"/>
    <w:p>
      <w:pPr>
        <w:spacing w:after="0"/>
        <w:ind w:left="0"/>
        <w:jc w:val="both"/>
      </w:pPr>
      <w:r>
        <w:rPr>
          <w:rFonts w:ascii="Times New Roman"/>
          <w:b w:val="false"/>
          <w:i w:val="false"/>
          <w:color w:val="000000"/>
          <w:sz w:val="28"/>
        </w:rPr>
        <w:t>
      5) Социальная помощь лицам, освобожденных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4"/>
    <w:bookmarkStart w:name="z131" w:id="55"/>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5"/>
    <w:bookmarkStart w:name="z132" w:id="56"/>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6"/>
    <w:bookmarkStart w:name="z133" w:id="57"/>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7"/>
    <w:bookmarkStart w:name="z134" w:id="5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8"/>
    <w:bookmarkStart w:name="z135" w:id="59"/>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Кармакшинского района на текущий финансовый год.</w:t>
      </w:r>
    </w:p>
    <w:bookmarkEnd w:id="59"/>
    <w:bookmarkStart w:name="z136" w:id="6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60"/>
    <w:bookmarkStart w:name="z137" w:id="6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61"/>
    <w:bookmarkStart w:name="z138" w:id="62"/>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139" w:id="63"/>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bookmarkStart w:name="z140" w:id="64"/>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4"/>
    <w:bookmarkStart w:name="z141" w:id="65"/>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5"/>
    <w:bookmarkStart w:name="z142" w:id="66"/>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6"/>
    <w:bookmarkStart w:name="z143" w:id="67"/>
    <w:p>
      <w:pPr>
        <w:spacing w:after="0"/>
        <w:ind w:left="0"/>
        <w:jc w:val="both"/>
      </w:pPr>
      <w:r>
        <w:rPr>
          <w:rFonts w:ascii="Times New Roman"/>
          <w:b w:val="false"/>
          <w:i w:val="false"/>
          <w:color w:val="000000"/>
          <w:sz w:val="28"/>
        </w:rPr>
        <w:t>
      по единовременным выплатам – ежедневно;</w:t>
      </w:r>
    </w:p>
    <w:bookmarkEnd w:id="67"/>
    <w:bookmarkStart w:name="z144" w:id="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8"/>
    <w:bookmarkStart w:name="z145" w:id="69"/>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9"/>
    <w:bookmarkStart w:name="z146" w:id="7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70"/>
    <w:bookmarkStart w:name="z147" w:id="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71"/>
    <w:bookmarkStart w:name="z148" w:id="72"/>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8 сентября 2023 года № 77</w:t>
            </w:r>
          </w:p>
        </w:tc>
      </w:tr>
    </w:tbl>
    <w:bookmarkStart w:name="z75" w:id="73"/>
    <w:p>
      <w:pPr>
        <w:spacing w:after="0"/>
        <w:ind w:left="0"/>
        <w:jc w:val="left"/>
      </w:pPr>
      <w:r>
        <w:rPr>
          <w:rFonts w:ascii="Times New Roman"/>
          <w:b/>
          <w:i w:val="false"/>
          <w:color w:val="000000"/>
        </w:rPr>
        <w:t xml:space="preserve"> Перечень утративших силу некоторых решений Кармакшинского районного маслихата</w:t>
      </w:r>
    </w:p>
    <w:bookmarkEnd w:id="73"/>
    <w:bookmarkStart w:name="z76" w:id="74"/>
    <w:p>
      <w:pPr>
        <w:spacing w:after="0"/>
        <w:ind w:left="0"/>
        <w:jc w:val="both"/>
      </w:pPr>
      <w:r>
        <w:rPr>
          <w:rFonts w:ascii="Times New Roman"/>
          <w:b w:val="false"/>
          <w:i w:val="false"/>
          <w:color w:val="000000"/>
          <w:sz w:val="28"/>
        </w:rPr>
        <w:t xml:space="preserve">
      1. Решение Кармакшинского районного маслихата от 16 февраля 2021 года </w:t>
      </w:r>
      <w:r>
        <w:rPr>
          <w:rFonts w:ascii="Times New Roman"/>
          <w:b w:val="false"/>
          <w:i w:val="false"/>
          <w:color w:val="000000"/>
          <w:sz w:val="28"/>
        </w:rPr>
        <w:t>№ 11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8159);</w:t>
      </w:r>
    </w:p>
    <w:bookmarkEnd w:id="74"/>
    <w:bookmarkStart w:name="z77" w:id="75"/>
    <w:p>
      <w:pPr>
        <w:spacing w:after="0"/>
        <w:ind w:left="0"/>
        <w:jc w:val="both"/>
      </w:pPr>
      <w:r>
        <w:rPr>
          <w:rFonts w:ascii="Times New Roman"/>
          <w:b w:val="false"/>
          <w:i w:val="false"/>
          <w:color w:val="000000"/>
          <w:sz w:val="28"/>
        </w:rPr>
        <w:t xml:space="preserve">
      2. Решение Кармакшинского районного маслихата от 2 ноября 2021 года </w:t>
      </w:r>
      <w:r>
        <w:rPr>
          <w:rFonts w:ascii="Times New Roman"/>
          <w:b w:val="false"/>
          <w:i w:val="false"/>
          <w:color w:val="000000"/>
          <w:sz w:val="28"/>
        </w:rPr>
        <w:t>№ 90</w:t>
      </w:r>
      <w:r>
        <w:rPr>
          <w:rFonts w:ascii="Times New Roman"/>
          <w:b w:val="false"/>
          <w:i w:val="false"/>
          <w:color w:val="000000"/>
          <w:sz w:val="28"/>
        </w:rPr>
        <w:t xml:space="preserve"> "О внесении изменения в решение Кармакшинского районного маслихата от 16 февраля 2021 года № 11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25139);</w:t>
      </w:r>
    </w:p>
    <w:bookmarkEnd w:id="75"/>
    <w:bookmarkStart w:name="z78" w:id="76"/>
    <w:p>
      <w:pPr>
        <w:spacing w:after="0"/>
        <w:ind w:left="0"/>
        <w:jc w:val="both"/>
      </w:pPr>
      <w:r>
        <w:rPr>
          <w:rFonts w:ascii="Times New Roman"/>
          <w:b w:val="false"/>
          <w:i w:val="false"/>
          <w:color w:val="000000"/>
          <w:sz w:val="28"/>
        </w:rPr>
        <w:t xml:space="preserve">
      3. Решение Кармакшинского районного маслихата от 25 июля 2022 года </w:t>
      </w:r>
      <w:r>
        <w:rPr>
          <w:rFonts w:ascii="Times New Roman"/>
          <w:b w:val="false"/>
          <w:i w:val="false"/>
          <w:color w:val="000000"/>
          <w:sz w:val="28"/>
        </w:rPr>
        <w:t>№ 201</w:t>
      </w:r>
      <w:r>
        <w:rPr>
          <w:rFonts w:ascii="Times New Roman"/>
          <w:b w:val="false"/>
          <w:i w:val="false"/>
          <w:color w:val="000000"/>
          <w:sz w:val="28"/>
        </w:rPr>
        <w:t xml:space="preserve"> "О внесении изменения в решение Кармакшинского районного маслихата от 16 февраля 2021 года № 11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28891);</w:t>
      </w:r>
    </w:p>
    <w:bookmarkEnd w:id="76"/>
    <w:bookmarkStart w:name="z79" w:id="77"/>
    <w:p>
      <w:pPr>
        <w:spacing w:after="0"/>
        <w:ind w:left="0"/>
        <w:jc w:val="both"/>
      </w:pPr>
      <w:r>
        <w:rPr>
          <w:rFonts w:ascii="Times New Roman"/>
          <w:b w:val="false"/>
          <w:i w:val="false"/>
          <w:color w:val="000000"/>
          <w:sz w:val="28"/>
        </w:rPr>
        <w:t xml:space="preserve">
      4. Решение Кармакшинского районного маслихата от 15 декабря 2022 года </w:t>
      </w:r>
      <w:r>
        <w:rPr>
          <w:rFonts w:ascii="Times New Roman"/>
          <w:b w:val="false"/>
          <w:i w:val="false"/>
          <w:color w:val="000000"/>
          <w:sz w:val="28"/>
        </w:rPr>
        <w:t>№ 247</w:t>
      </w:r>
      <w:r>
        <w:rPr>
          <w:rFonts w:ascii="Times New Roman"/>
          <w:b w:val="false"/>
          <w:i w:val="false"/>
          <w:color w:val="000000"/>
          <w:sz w:val="28"/>
        </w:rPr>
        <w:t xml:space="preserve"> "О внесении изменений в решение Кармакшинского районного маслихата от 16 февраля 2021 года №11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31258).</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