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9d8b" w14:textId="40f9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села Жанкожа батыр сельского округа Арыкбалык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Арыкбалык Казалинского района Кызылординской области от 16 марта 2023 года № 03-1/33. Зарегистрировано Департаментом юстиции Кызылординской области 27 марта 2023 года № 8377-11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Жанкожа батыр и на основании заключения областной ономастической комиссии от 18 августа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Центральный парк в селе Жанкожа батыр сельского округа Арыкбалык на Әзілхан Жақсылық.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Кайруллаев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