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fb91" w14:textId="871f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от 10 апреля 2018 года № 181 "Об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июня 2023 года № 53. Зарегистрировано Департаментом юстиции Кызылординской области 3 июля 2023 года № 8431-11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Казалинского районного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маслихата"" (зарегистрировано в Реестре государственной регистрации нормативных правовых актов за № 6273).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