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be5" w14:textId="3b95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28 апреля 2023 года № 13. Зарегистрировано Департаментом юстиции Кызылординской области 5 мая 2023 года № 8396-11. Утратило силу решением Казалинского районного маслихата Кызылординской области от 24 октября 2023 года № 91</w:t>
      </w:r>
    </w:p>
    <w:p>
      <w:pPr>
        <w:spacing w:after="0"/>
        <w:ind w:left="0"/>
        <w:jc w:val="both"/>
      </w:pPr>
      <w:bookmarkStart w:name="z4" w:id="0"/>
      <w:r>
        <w:rPr>
          <w:rFonts w:ascii="Times New Roman"/>
          <w:b w:val="false"/>
          <w:i w:val="false"/>
          <w:color w:val="ff0000"/>
          <w:sz w:val="28"/>
        </w:rPr>
        <w:t xml:space="preserve">
      Сноска. Утратило силу решением Казалинского районного маслихата Кызылординской области от 24.10.2023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Казалинский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Казалинского районного маслихата от 29 апреля 2021 года </w:t>
      </w:r>
      <w:r>
        <w:rPr>
          <w:rFonts w:ascii="Times New Roman"/>
          <w:b w:val="false"/>
          <w:i w:val="false"/>
          <w:color w:val="000000"/>
          <w:sz w:val="28"/>
        </w:rPr>
        <w:t>№ 47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8348)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Казалинского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28 апреля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29 апреля 2021 года № 47</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Казалинского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Казалинского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"Казалинский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Казалинского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