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630b" w14:textId="5256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и переименовании улиц поселка Саксаульск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Саксаульск Аральского района Кызылординской области от 6 апреля 2023 года № 27. Зарегистрировано Департаментом юстиции Кызылординской области 10 апреля 2023 года № 8384-11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поселка Саксаульск и на основании заключении областной ономастической комиссии от 21 сентября 2016 года № 3, от 26 апреля 2017 года № 1, от 12 июня 2018 года № 2,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поселка Саксаульск наименование Әбу Насыр әл-Фараби.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поселка Саксаульск: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Октябрь на улицу Жақсылық Жетесов;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Л. Говоров на улицу Дәріқұл Өтегенұлы;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 на улицу Жұбанияз Қаратабанов;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Карл Маркс на улицу Садық Әйменов;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Москва на улицу Қапаш Қарақұлов.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Саксаульск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