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ea4" w14:textId="3100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от 23 ноября 2017 года № 200-қ "Об утверждении схемы пастбищеоборотов по Аральскому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18 октября 2023 года № 117-қ. Зарегистрировано Департаментом юстиции Кызылординской области 20 октября 2023 года № 8459-11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от 23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Аральскому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№ 6054).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