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476f" w14:textId="b464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11 октября 2023 года № 103. Зарегистрировано Департаментом юстиции Кызылординской области 18 октября 2023 года № 8455-11.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Аральского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Аральского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октября 2023 года № 103</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Аральского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Аральского районного маслихата Кызылординской области от 02.05.2025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5"/>
    <w:p>
      <w:pPr>
        <w:spacing w:after="0"/>
        <w:ind w:left="0"/>
        <w:jc w:val="left"/>
      </w:pPr>
      <w:r>
        <w:rPr>
          <w:rFonts w:ascii="Times New Roman"/>
          <w:b/>
          <w:i w:val="false"/>
          <w:color w:val="000000"/>
        </w:rPr>
        <w:t xml:space="preserve"> Глава 1. Общие положения</w:t>
      </w:r>
    </w:p>
    <w:bookmarkEnd w:id="5"/>
    <w:bookmarkStart w:name="z8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Аральского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5" w:id="9"/>
    <w:p>
      <w:pPr>
        <w:spacing w:after="0"/>
        <w:ind w:left="0"/>
        <w:jc w:val="both"/>
      </w:pPr>
      <w:r>
        <w:rPr>
          <w:rFonts w:ascii="Times New Roman"/>
          <w:b w:val="false"/>
          <w:i w:val="false"/>
          <w:color w:val="000000"/>
          <w:sz w:val="28"/>
        </w:rPr>
        <w:t>
      2) специальная комиссия – комиссия, создаваемая решением акима Аральского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6"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7"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Аральского района";</w:t>
      </w:r>
    </w:p>
    <w:bookmarkEnd w:id="11"/>
    <w:bookmarkStart w:name="z8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8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2"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4"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7"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98" w:id="22"/>
    <w:p>
      <w:pPr>
        <w:spacing w:after="0"/>
        <w:ind w:left="0"/>
        <w:jc w:val="both"/>
      </w:pPr>
      <w:r>
        <w:rPr>
          <w:rFonts w:ascii="Times New Roman"/>
          <w:b w:val="false"/>
          <w:i w:val="false"/>
          <w:color w:val="000000"/>
          <w:sz w:val="28"/>
        </w:rPr>
        <w:t>
      1) День Победы - 9 мая:</w:t>
      </w:r>
    </w:p>
    <w:bookmarkEnd w:id="22"/>
    <w:bookmarkStart w:name="z9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7"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08"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09"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0"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1" w:id="35"/>
    <w:p>
      <w:pPr>
        <w:spacing w:after="0"/>
        <w:ind w:left="0"/>
        <w:jc w:val="both"/>
      </w:pPr>
      <w:r>
        <w:rPr>
          <w:rFonts w:ascii="Times New Roman"/>
          <w:b w:val="false"/>
          <w:i w:val="false"/>
          <w:color w:val="000000"/>
          <w:sz w:val="28"/>
        </w:rPr>
        <w:t>
      2) День Республики - 25 октября:</w:t>
      </w:r>
    </w:p>
    <w:bookmarkEnd w:id="35"/>
    <w:bookmarkStart w:name="z112"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both"/>
      </w:pPr>
      <w:r>
        <w:rPr>
          <w:rFonts w:ascii="Times New Roman"/>
          <w:b w:val="false"/>
          <w:i w:val="false"/>
          <w:color w:val="000000"/>
          <w:sz w:val="28"/>
        </w:rPr>
        <w:t>
      3) День Независимости – 16 декабря: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Start w:name="z151" w:id="37"/>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Аральского районного маслихата Кызылординской области от 24.11.2025 </w:t>
      </w:r>
      <w:r>
        <w:rPr>
          <w:rFonts w:ascii="Times New Roman"/>
          <w:b w:val="false"/>
          <w:i w:val="false"/>
          <w:color w:val="000000"/>
          <w:sz w:val="28"/>
        </w:rPr>
        <w:t>№ 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38"/>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8"/>
    <w:bookmarkStart w:name="z117" w:id="39"/>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9"/>
    <w:bookmarkStart w:name="z118" w:id="40"/>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0"/>
    <w:bookmarkStart w:name="z119" w:id="41"/>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1"/>
    <w:bookmarkStart w:name="z120" w:id="42"/>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2"/>
    <w:bookmarkStart w:name="z121" w:id="4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3"/>
    <w:bookmarkStart w:name="z122" w:id="44"/>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4"/>
    <w:bookmarkStart w:name="z123" w:id="45"/>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5"/>
    <w:bookmarkStart w:name="z124" w:id="46"/>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6"/>
    <w:bookmarkStart w:name="z125" w:id="47"/>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126" w:id="48"/>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8"/>
    <w:bookmarkStart w:name="z127" w:id="49"/>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9"/>
    <w:bookmarkStart w:name="z128" w:id="50"/>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9" w:id="51"/>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1"/>
    <w:bookmarkStart w:name="z130" w:id="52"/>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2"/>
    <w:bookmarkStart w:name="z131" w:id="53"/>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3"/>
    <w:bookmarkStart w:name="z132" w:id="54"/>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4"/>
    <w:bookmarkStart w:name="z133" w:id="55"/>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5"/>
    <w:bookmarkStart w:name="z134" w:id="56"/>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6"/>
    <w:bookmarkStart w:name="z135" w:id="5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7"/>
    <w:bookmarkStart w:name="z136" w:id="58"/>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Аральского района на текущий финансовый год.</w:t>
      </w:r>
    </w:p>
    <w:bookmarkEnd w:id="58"/>
    <w:bookmarkStart w:name="z137" w:id="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9"/>
    <w:bookmarkStart w:name="z138" w:id="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0"/>
    <w:bookmarkStart w:name="z139" w:id="61"/>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1"/>
    <w:bookmarkStart w:name="z140" w:id="62"/>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2"/>
    <w:bookmarkStart w:name="z141" w:id="63"/>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3"/>
    <w:bookmarkStart w:name="z142" w:id="64"/>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4"/>
    <w:bookmarkStart w:name="z143" w:id="65"/>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5"/>
    <w:bookmarkStart w:name="z144" w:id="66"/>
    <w:p>
      <w:pPr>
        <w:spacing w:after="0"/>
        <w:ind w:left="0"/>
        <w:jc w:val="both"/>
      </w:pPr>
      <w:r>
        <w:rPr>
          <w:rFonts w:ascii="Times New Roman"/>
          <w:b w:val="false"/>
          <w:i w:val="false"/>
          <w:color w:val="000000"/>
          <w:sz w:val="28"/>
        </w:rPr>
        <w:t>
      по единовременным выплатам – ежедневно;</w:t>
      </w:r>
    </w:p>
    <w:bookmarkEnd w:id="66"/>
    <w:bookmarkStart w:name="z145" w:id="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7"/>
    <w:bookmarkStart w:name="z146" w:id="68"/>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8"/>
    <w:bookmarkStart w:name="z147" w:id="6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9"/>
    <w:bookmarkStart w:name="z148" w:id="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0"/>
    <w:bookmarkStart w:name="z149" w:id="71"/>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Аральского районного маслихата</w:t>
            </w:r>
            <w:r>
              <w:br/>
            </w:r>
            <w:r>
              <w:rPr>
                <w:rFonts w:ascii="Times New Roman"/>
                <w:b w:val="false"/>
                <w:i w:val="false"/>
                <w:color w:val="000000"/>
                <w:sz w:val="20"/>
              </w:rPr>
              <w:t>от 11 октября 2023 года № 103</w:t>
            </w:r>
          </w:p>
        </w:tc>
      </w:tr>
    </w:tbl>
    <w:bookmarkStart w:name="z75" w:id="72"/>
    <w:p>
      <w:pPr>
        <w:spacing w:after="0"/>
        <w:ind w:left="0"/>
        <w:jc w:val="left"/>
      </w:pPr>
      <w:r>
        <w:rPr>
          <w:rFonts w:ascii="Times New Roman"/>
          <w:b/>
          <w:i w:val="false"/>
          <w:color w:val="000000"/>
        </w:rPr>
        <w:t xml:space="preserve"> Перечень утративших силу некоторых решений Аральского районного маслихата</w:t>
      </w:r>
    </w:p>
    <w:bookmarkEnd w:id="72"/>
    <w:bookmarkStart w:name="z76" w:id="73"/>
    <w:p>
      <w:pPr>
        <w:spacing w:after="0"/>
        <w:ind w:left="0"/>
        <w:jc w:val="both"/>
      </w:pPr>
      <w:r>
        <w:rPr>
          <w:rFonts w:ascii="Times New Roman"/>
          <w:b w:val="false"/>
          <w:i w:val="false"/>
          <w:color w:val="000000"/>
          <w:sz w:val="28"/>
        </w:rPr>
        <w:t xml:space="preserve">
      1. Решение Аральского районного маслихата от 12 февраля 2021 года </w:t>
      </w:r>
      <w:r>
        <w:rPr>
          <w:rFonts w:ascii="Times New Roman"/>
          <w:b w:val="false"/>
          <w:i w:val="false"/>
          <w:color w:val="000000"/>
          <w:sz w:val="28"/>
        </w:rPr>
        <w:t>№ 13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8160);</w:t>
      </w:r>
    </w:p>
    <w:bookmarkEnd w:id="73"/>
    <w:bookmarkStart w:name="z77" w:id="74"/>
    <w:p>
      <w:pPr>
        <w:spacing w:after="0"/>
        <w:ind w:left="0"/>
        <w:jc w:val="both"/>
      </w:pPr>
      <w:r>
        <w:rPr>
          <w:rFonts w:ascii="Times New Roman"/>
          <w:b w:val="false"/>
          <w:i w:val="false"/>
          <w:color w:val="000000"/>
          <w:sz w:val="28"/>
        </w:rPr>
        <w:t xml:space="preserve">
      2. Решение Аральского районного маслихата от 27 октября 2021 года </w:t>
      </w:r>
      <w:r>
        <w:rPr>
          <w:rFonts w:ascii="Times New Roman"/>
          <w:b w:val="false"/>
          <w:i w:val="false"/>
          <w:color w:val="000000"/>
          <w:sz w:val="28"/>
        </w:rPr>
        <w:t>№ 128</w:t>
      </w:r>
      <w:r>
        <w:rPr>
          <w:rFonts w:ascii="Times New Roman"/>
          <w:b w:val="false"/>
          <w:i w:val="false"/>
          <w:color w:val="000000"/>
          <w:sz w:val="28"/>
        </w:rPr>
        <w:t xml:space="preserve"> "О внесении изменения в решение Аральского районного маслихата № 13 от 12 февраля 2021 года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25082);</w:t>
      </w:r>
    </w:p>
    <w:bookmarkEnd w:id="74"/>
    <w:bookmarkStart w:name="z78" w:id="75"/>
    <w:p>
      <w:pPr>
        <w:spacing w:after="0"/>
        <w:ind w:left="0"/>
        <w:jc w:val="both"/>
      </w:pPr>
      <w:r>
        <w:rPr>
          <w:rFonts w:ascii="Times New Roman"/>
          <w:b w:val="false"/>
          <w:i w:val="false"/>
          <w:color w:val="000000"/>
          <w:sz w:val="28"/>
        </w:rPr>
        <w:t xml:space="preserve">
      3. Решение Аральского районного маслихата от 25 июля 2022 года </w:t>
      </w:r>
      <w:r>
        <w:rPr>
          <w:rFonts w:ascii="Times New Roman"/>
          <w:b w:val="false"/>
          <w:i w:val="false"/>
          <w:color w:val="000000"/>
          <w:sz w:val="28"/>
        </w:rPr>
        <w:t>№ 271</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28888);</w:t>
      </w:r>
    </w:p>
    <w:bookmarkEnd w:id="75"/>
    <w:bookmarkStart w:name="z79" w:id="76"/>
    <w:p>
      <w:pPr>
        <w:spacing w:after="0"/>
        <w:ind w:left="0"/>
        <w:jc w:val="both"/>
      </w:pPr>
      <w:r>
        <w:rPr>
          <w:rFonts w:ascii="Times New Roman"/>
          <w:b w:val="false"/>
          <w:i w:val="false"/>
          <w:color w:val="000000"/>
          <w:sz w:val="28"/>
        </w:rPr>
        <w:t xml:space="preserve">
      4. Решение Аральского районного маслихата от 23 ноября 2022 года </w:t>
      </w:r>
      <w:r>
        <w:rPr>
          <w:rFonts w:ascii="Times New Roman"/>
          <w:b w:val="false"/>
          <w:i w:val="false"/>
          <w:color w:val="000000"/>
          <w:sz w:val="28"/>
        </w:rPr>
        <w:t>№ 314</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30717);</w:t>
      </w:r>
    </w:p>
    <w:bookmarkEnd w:id="76"/>
    <w:bookmarkStart w:name="z80" w:id="77"/>
    <w:p>
      <w:pPr>
        <w:spacing w:after="0"/>
        <w:ind w:left="0"/>
        <w:jc w:val="both"/>
      </w:pPr>
      <w:r>
        <w:rPr>
          <w:rFonts w:ascii="Times New Roman"/>
          <w:b w:val="false"/>
          <w:i w:val="false"/>
          <w:color w:val="000000"/>
          <w:sz w:val="28"/>
        </w:rPr>
        <w:t xml:space="preserve">
      5. Решение Аральского районного маслихата от 26 апреля 2023 года </w:t>
      </w:r>
      <w:r>
        <w:rPr>
          <w:rFonts w:ascii="Times New Roman"/>
          <w:b w:val="false"/>
          <w:i w:val="false"/>
          <w:color w:val="000000"/>
          <w:sz w:val="28"/>
        </w:rPr>
        <w:t>№ 37</w:t>
      </w:r>
      <w:r>
        <w:rPr>
          <w:rFonts w:ascii="Times New Roman"/>
          <w:b w:val="false"/>
          <w:i w:val="false"/>
          <w:color w:val="000000"/>
          <w:sz w:val="28"/>
        </w:rPr>
        <w:t xml:space="preserve"> "О внесении изменения в решение Аральского районного маслихата от 12 февраля 2021 года № 13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8394-11).</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