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bc73" w14:textId="d3fb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Аральского района от 24 октября 2018 года № 28-ш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Аральского района Кызылординской области от 26 сентября 2023 года № 4-ш. Зарегистрировано Департаментом юстиции Кызылординской области 29 сентября 2023 года № 8452-11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Аральского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Аральского района от 24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28-ш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6480)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Аральская районная территориальная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4-ш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2018 года № 28-ш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Аральскому району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Каракум, село Абай, улица Абай № 350 "А", коммунальное государственное учреждение ""Средняя школа № 59" отдела образования по Аральскому району управления образования Кызылординской области".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Абай, Кокаша.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Каракум, село Еримбетжага, улица Еримбетжага № 61, коммунальное государственное учреждение ""Основная школа № 18" отдела образования по Аральскому району управления образования Кызылординской области".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Еримбетжага.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Атанши, село Жинишкекум, улица Жинишкекум № 97, коммунальное государственное учреждение ""Средняя школа № 230" отдела образования по Аральскому району управления образования Кызылординской области".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Жинишкекум, Атанши.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Камыстыбас, село Камыстыбас, улица Камыстыбас № 74, коммунальное государственное учреждение ""Средняя школа № 21" отдела образования по Аральскому району управления образования Кызылординской области".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Камыстыбас, железнодорожные посты № 91, 92.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Сапак, село Сапак, улица Сапак № 87, коммунальное государственное учреждение ""Средняя школа № 69" отдела образования по Аральскому району управления образования Кызылординской области".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Сапак, железнодорожные посты № 87, 88.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Сапак, село Коктем, улица Коктем № 44, коммунальное государственное учреждение ""Основная школа № 227 имени Аманкос Мустафаева" отдела образования по Аральскому району управления образования Кызылординской области". Граница: село Коктем.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Аралкум, село Чумыш, улица Чумыш № 1, коммунальное государственное учреждение ""Средняя школа № 263" отдела образования по Аральскому району управления образования Кызылординской области".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Чумыш.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Аралкум, село Аралкум, улица Аралкум № 228, коммунальное государственное учреждение ""Средняя школа № 61" отдела образования по Аральскому району управления образования Кызылординской области".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Аралкум.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Аралкум, село Мойнак, улица Мойнак № 1, коммунальное государственное учреждение ""Начальная школа Мойнак" отдела образования по Аральскому району управления образования Кызылординской области".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Мойнак.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Бекбауыл, село Бекбауыл, улица Бекбауыл № 175, коммунальное государственное учреждение ""Средняя школа № 65" отдела образования по Аральскому району управления образования Кызылординской области".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Бекбауыл, железнодорожный пост № 93.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Бекбауыл, село Укилисай, улица Укилисай № 44, коммунальное государственное учреждение ""Основная школа № 265" отдела образования по Аральскому району управления образования Кызылординской области".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Укилисай.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12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Бекбауыл, село Кумбазар, улица Кумбазар № 81, коммунальное государственное учреждение ""Средняя школа № 200" отдела образования по Аральскому району управления образования Кызылординской области".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Кумбазар.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13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Райым, село Кызылжар, улица Кызылжар № 12, коммунальное государственное казенное предприятие "Дом культуры села Кызылжар" коммунального государственного учреждения "Аппарат акима сельского округа Райым".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Б. Омарова дома с 1 по 68, улица Т. Ергалиева дома с 1 по 63, улица Т. Нуралиева дома с 1 по 33, улица Кызылжар дома с 1 по 38.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14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Райым, село Шомишколь, улица Шомишколь № 104, коммунальное государственное учреждение ""Средняя школа № 66" отдела образования по Аральскому району управления образования Кызылординской области".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Шомишколь.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15 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Косжар, село Косжар, улица Косжар № 46, коммунальное государственное учреждение ""Средняя школа № 67" отдела образования по Аральскому району управления образования Кызылординской области".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Косжар.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16 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Жетес би, село Райым, улица Райым № 30, коммунальное государственное казенное предприятие "Клуб села Райым" коммунального государственного учреждения "Аппарат акима сельского округа Жетес би".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Райым, Ескиура.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17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Боген, село Боген, улица Боген № 195, коммунальное государственное учреждение ""Средняя школа № 20 имени З. Шукурова" отдела образования по Аральскому району управления образования Кызылординской области".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Боген, Конебоген.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Боген, село Карашалан, улица Карашалан № 107, коммунальное государственное учреждение ""Средняя школа № 75" отдела образования по Аральскому району управления образования Кызылординской области".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Карашалан.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Аманоткель, село Акшатау, улица Акшатау № 4, коммунальное государственное учреждение ""Начальная школа Акшатау" отдела образования по Аральскому району управления образования Кызылординской области".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Акшатау.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Аманоткель, село Аманоткель, улица Аманоткель № 134, коммунальное государственное учреждение ""Средняя школа № 73" отдела образования по Аральскому району управления образования Кызылординской области".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Аманоткель, Хан.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Аманоткель, село Аккулак, улица Аккулак № 50, коммунальное государственное учреждение ""Основная школа № 76" отдела образования по Аральскому району управления образования Кызылординской области".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Аккулак.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22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Жанакурылыс, село Жанакурылыс, улица Жанакурылыс № 159, коммунальное государственное учреждение ""Средняя школа № 74" отдела образования по Аральскому району управления образования Кызылординской области".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Жанакурылыс.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Мергенсай, село Жаланаш, улица Жаланаш № 119, коммунальное государственное учреждение ""Средняя школа № 58" отдела образования по Аральскому району управления образования Кызылординской области".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Жаланаш, Тастубек.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Каратерен, село Жанаконыс, улица Жанаконыс № 135, коммунальное государственное учреждение ""Средняя школа № 82" отдела образования по Аральскому району управления образования Кызылординской области".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Жанаконыс, Колжага, Конекаратерен.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Каратерен, село Тастак, улица Тастак № 36, Республиканское государственное казенное предприятие "Камыстыбасский рыбный питомник" комитета рыбного хозяйства Министерства экологии и природных ресурсов Республики Казахстан.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Тастак.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Аккум, село Шижага, улица Шижага № 381, коммунальное государственное учреждение ""Средняя школа № 57 имени Е. Кошербаева" отдела образования по Аральскому району управления образования Кызылординской области".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Шижага, Куршек.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Сазды, село Сазды, улица Сазды № 80, коммунальное государственное учреждение ""Средняя школа № 60 имени Ж. Туменбаева" отдела образования по Аральскому району управления образования Кызылординской области".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Сазды.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Жинишкекум, село Токабай, улица К. Бердимагамбетова № 133, коммунальное государственное казенное предприятие "Клуб села Токабай" коммунального государственного учреждения "Аппарат акима сельского округа Жинишкекум".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Токабай.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Куланды, село Акбасты, улица Акбасты № 87, коммунальное государственное учреждение ""Средняя школа № 22" отдела образования по Аральскому району управления образования Кызылординской области".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Акбасты.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Беларан, село Куланды, улица Куланды № 70, коммунальное государственное учреждение ""Средняя школа № 77" отдела образования по Аральскому району управления образования Кызылординской области".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Куланды.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Акирек, село Акбай, улица Акбай № 147, коммунальное государственное учреждение ""Средняя школа № 63" отдела образования по Аральскому району управления образования Кызылординской области".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Акбай.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Косаман, село Косаман, улица Косаман № 84, коммунальное государственное учреждение ""Средняя школа № 68" отдела образования по Аральскому району управления образования Кызылординской области".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Косаман, Бердиколь.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Косаман, село Акеспе, улица Акеспе № 54, коммунальное государственное учреждение ""Основная школа № 237" отдела образования по Аральскому району управления образования Кызылординской области".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села Акеспе, Косбелги.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Жаксыкылыш, улица Д. Менделеева № 1 "В", клуб акционерного общества "Аралтуз".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А. Кунанбаева дома с 1 по 66, улица А. Медетбаева дома с 1 по 19, улица Д. Менделеева дома с 1 по 17, улица Ю. Гагарина дома с 1 по 12, улица А. Ахметова дома с 1 по 54, улица М. Маметовой дома с 1 по 17, улица А. Сарымсакова дома с 1 по 99, улица А. Темирбаева дома с 1 по 44, переулок Жаксыкылыш дома с 1 по 38, улица Жаксыкылыш дома с 1 по 74, улица Т. Аубакирова дома с 1 по 18, улица А. Жангелдина дома с 1 по 24, улица Ы. Алтынсарина дома с 1 по 93, улица А. Молдагуловой дома с 1 по 18, улица Ж. Тлеубергенулы дома с 1 по 13.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Жаксыкылыш, улица Жаксыкылыш № 76, коммунальное государственное учреждение ""Средняя школа № 19" отдела образования по Аральскому району управления образования Кызылординской области".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Н. Кенжегулулы дома с 1 по 25, улица Жанкожа батыра дома с 1 по 25, улица Жастар дома с 1 по 44, улица Айтеке би дома с 1 по 49, улица Г. Муратбаева дома с 1 по 17, улица Турсынбике дома с 1 по 28, улица Сартай батыра дома с 1 по 63, улица К. Байсейтовой дома с 1 по 37, улица Т. Бигельдинова дома с 1 по 20, улица Т. Рыскулова дома с 1 по 38, улица Е. Ауельбекова дома с 1 по 33, улица Б. Момышулы дома с 1 по 8, улица З. Шукурова дома с 1 по 46, переулок С. Дарикулова дома с 1 по 41, переулок К. Байсейтовой дома с 1 по 5, улица Ауыл жылы дома с 1 по 13, переулок Т. Рыскулова дома с 1 по 38.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Привокзальная № 7, коммунальное государственное учреждение ""Средняя школа № 87" отдела образования по Аральскому району управления образования Кызылординской области".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Актан батыра дома с 1 по 49, улица Е. Конысбаева дома с 1 по 50, улица Ж. Жабаева дома с 1 по 25 нечетные, с 2 по 42 четные, улица Г. Муратбаева дома с 21 по 53 нечетные, с 28 по 66 четные, улица Д. Утегенулы дома с 25 по 69 нечетные, с 26 по 62 четные, улица Толыбай батыра дома с 13 по 37 нечетные, с 22 по 46 четные, улица К. Таласова дома с 13 по 33 нечетные, с 10 по 40 четные, улица Т. Рахатова дома с 1 по 12, улица Б. Айхынова дома с 1 по 25 нечетные, с 2 по 26 четные, улица И. Жансугурова дома с 1 по 25 нечетные, с 2 по 26 четные, улица К. Байсейтовой дома с 1 по 25 нечетные, с 2 по 26 четные, переулок К. Байсейтовой дома с 1 по 25, улица Сартай би дома с 17 по 43 нечетные, с 14 по 34 четные, улица О. Жанадилова дома с 1 по 18, улица Привокзальная дома с 1 по 23, улица 8 марта дома с 1 по 16, улица Труда дома с 1 по 4, улица Ж. Каратабанова дома с 1 по 24, улица К. Есеева дома с 1 по 11 "А", улица Ж. Жетесова дома с 1 по 39 нечетные, с 2 по 40 четные, улица А. Пушкина дома с 1 по 4, улица Коркыт ата дома с 1 по 39, переулок Сартай би дома с 1 по 37, улица Т. Аубакирова дома с 1 по 34, улица Букирек батыра дома с 1 по 37, улица Советская дома с 1 по 17, улица Ю. Гагарина дома с 1 по 25, улица С. Айменова дома с 23 по 47 нечетные, с 30 по 58 четные, улица А. Жумагулова дома с 1 по 21 нечетные, с 2 по 12 четные, улица М. Калинина дома с 1 по 10.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А. Байтурсынова № 1 "А", коммунальное государственное учреждение ""Средняя школа № 177" отдела образования по Аральскому району управления образования Кызылординской области".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Д. Утегенулы дома с 1 по 23 нечетные, с 2 по 24 четные, улица Толыбай батыра дома с 1 по 11 нечетные, с 2 по 20 четные, улица К. Таласова дома с 1 по 11 нечетные, с 2 по 8 четные, улица С. Айменова дома с 1 по 21 нечетные, с 2 по 28 четные, улица Абулкайырхана дома с 1 по 30, улица Г. Муратбаева дома с 1 по 19 нечетные, с 2 по 26 четные, улица А. Байтурсынова дома с 2 по 8, улица М. Маметова дома с 1 по 19 нечетные, с 2 по 18 четные, улица Л. Асанова дома с 1 по 9, улица Д. Жубанышева дома с 1 по 26, улица Н. Кенжегулулы дома с 1 по 7, улица Арал дома с 1 по 18, улица Коркыт Ата дома с 1 по 37, улица А. Маханова дома с 1 по 50, улица С. Сейфуллина дома с 1 по 44, улица К. Каракулова дома с 1 по 44, улица Б. Кошалаева дома с 1 по 17, улица К. Сатпаева дома с 1 по 29, улица Ы. Алтынсарина дома с 1 по 20, улица М. Ауэзова дома с 1 по 30, улица Б. Майлина дома с 1 по 34 "А", улица А. Досмырзаева дома с 1 по 54, улица Т. Бигельдинова дома с 1 по 33, улица Т. Токтарова дома с 1 по 42, улица Жалантос Бахадура дома с 1 по 38, улица Ж. Байбазаров дома с 1 по 30, улица А. Жумагулова дома с 23 по 41 нечетные, с 16 по 40 четные, улица Абая дома с 1 по 5 нечетные, 2 по 4 четные, с 7 по 27 нечетные, с 6 по 28 четные, улица Сартай би дома с 45 по 73 нечетные, с 36 по 56 четные, улица К. Сарсенбаева дома с 1 по 8.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38 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село Конту, улица Конту без номера, коммунальное государственное учреждение ""Начальная школа Конту" отдела образования по Аральскому району управления образования Кызылординской области".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Конту, железнодорожные посты № 83, № 84, № 85, № 86.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 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Северо-Восточная №1, коммунальное государственное учреждение ""Средняя школа № 283" отдела образования по Аральскому району управления образования Кызылординской области".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К. Баймбета дома с 1 по 20, улица А.Жангельдина дома с 1 по 31, улица Ж. Аймауытова дома с 1 по 35, переулок Ж. Аймауытова дома с 1 по 25, улица Айтеке би дома с 1 по 34, переулок Айтеке би с 1 по 23, улица Кызылорда дома с 1 по 14, улица Казахстан дома с 1 по 109, улица Алматы дома с 1 по 40, улица А. Иманова дома с 1 по 39, улица Жанкожа батыра дома с 1 по 33, улица А. Бижанова дома с 1 по 45, переулок Б. Момышулы дома с 1 по 30, железнодорожная станция Курлык № 82, улица 60 лет Октября дома с 1 по 23.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Саксаульск, улица Толыбай батыра № 88, коммунальное государственное учреждение ""Средняя школа № 231" отдела образования по Аральскому району управления образования Кызылординской области".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Г. Муратбаева дома с 67 по 74, улица Д. Отегенулы дома с 64 по 79, улица Ж. Жабаева дома с 44 по 76, улица Толыбай батыра дома с 46 по 84, улица К. Таласова дома с 41 по 84, улица Б. Айкынова дома с 28 по 67, улица И. Жансугирова дома с 27 по 68, улица К. Байсеитовой дома с 27 по 70, улица Сартай би дома с 41 по 74, улица Арал дом 56, улица Арыстан баб дома с 1 по 15, улица С. Жаналиева дома с 1 по 37, улица Д. Есболова дома с 1 по 28, улица М. Шокай дома с 1 по 12, улица А. Тажибаева дома с 1 по 9, улица Акорда дома с 1 по 6.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батыра № 1, коммунальное государственное учреждение ""Средняя школа № 260" отдела образования по Аральскому району управления образования Кызылординской области".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переулок Г. Ишкенова дома с 1 по 5, улица Г. Ишкенова дома с 1 по 41, улица Б. Уалиева дома с 1 по 10, улица Бактыбай батыра дома с 2 по 12 четные, с 1 по 31 нечетные, улица К. Кошкарова дома с 1 по 25, улица Б. Жайлыбаева дома с 1 по 8, улица Ж. Жанаева дома с 1 по 32, улица М. Макатаева дома с 1 по 30, улица К. Жаксыбаева дома с 1 по 13, улица Е. Ниеткалиева дома с 1 по 14, улица У. Утеулиевой дома с 1 по 27, улица 1 мая дома с 1 по 45, улица А. Жантекеева дома с 1 по 45, улица Уялы дома с 1 по 8, улица А. Иманова дома с 1 по 19, улица К. Сапарова дома с 1 по 15, улица Н. Багысбаева дома с 1 по 48, улица Абылкаирхана дом 47, улица Астана дома 14, 16, 18 "А", 21.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Женис аланы № 9, сельская поликлиника "Байтурсынова" при коммунальном государственном предприятии на праве хозяйственного ведения "Аральская районная многопрофильная центральная больница" Управления здравоохранения Кызылординской области.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М. Елеуова дома с 1 по 86, улица К. Култасова дома с 1 по 48, улица Б. Рыскалова дома с 1 по 32, улица Женис аланы дома с 1 по 21, улица Н. Сариева дома с 1 по 56, улица А. Байтурсынова дома с 36 по 92 четные, с 17 по 77 нечетные, улица Аралтуз дома с 26 по 64 четные, с 29 по 77 нечетные, переулок А. Байтурсынова дома с 1 по 11, улица У. Есмамбетова дома с 18 по 44 четные, с 11 по 43 нечетные, улица Бекарыстан би дома с 30 по 80 четные, с 15 по 69 нечетные, улица О. Абдуалиева дома с 1 по 28, улица А. Есмурзаева дома с 1 по 20, улица А. Бисембаева дома с 1 по 34.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М. Садибекова № 23, коммунальное государственное учреждение ""Школа-лицей № 14 имени Н.К. Крупской" отдела образования по Аральскому району управления образования Кызылординской области".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А. Каюпова дома с 1 по 11, улица Н.Косжанулы дома с 1 по 66, улица С. Ермаганбетова дома с 1 по 38, улица Ш. Кеулимжаева дома с 1 по 26, улица Ж. Жабаева дома с 1 по 12, переулок Ж. Жабаева дома с 1 по 8, переулок М. Садибекова дома с 1 по 7, улица М. Рыскулова дома с 1 по 44, улица Б. Баймуратова дома с 1 по 71, улица Б. Туремуратова дома с 1 по 27, улица Жанкожа батыра дома с 2 по 52 четные, с 1 по 39 нечетные, улица Ы. Жахаева дома с 1 по 21, улица Е. Избасканова дома с 1 по 20, улица М. Садибекова дома с 36 по 82 четные, с 9 по 43 нечетные, переулок Киева дома с 1 по 9, улица Аралтуз дома с 2 по 24 четные, с 1 по 27 нечетные, улица Жетес би дома с 20 по 68 четные, с 17 по 65 нечетные, улица Д. Конаева дома с 24 по 60 четные, с 15 по 49 нечетные, улица Ж. Таушанова дома с 2 по 20 четные, с 1 по 29 нечетные, улица Актан батыра дома с 2 по 18 четные, с 1 по 29 нечетные, улица А. Байтурсынова дома с 2 по 34 четные, с 1 по 15 нечетные, улица У. Есмамбетова дома с 2 по 16 четные, с 1 по 9 нечетные, улица Бекарыстан би дома с 2 по 28 четные, с 1 по 13 нечетные, улица М. Сарсенова дома с 1 по 21.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М. Жумабаева № 36, коммунальное государственное учреждение ""Школа-лицей № 62 имени Ж. Абдрашева" отдела образования по Аральскому району управления образования Кызылординской области".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улица Ж. Таушанова дома с 26 по 70 четные, с 31 по 71 нечетные, улица К. Сманова дома с 1 по 41, улица М. Жумабаева дома с 1 по 64, улица Б. Майлина дома с 1 по 68, улица Т. Жарокова дома с 1 по 65, улица Д. Конаева дома с 62 по 108 четные, с 51 по 101 нечетные, улица Актан батыра дома с 20 по 50 четные, с 31 по 57 нечетные, улица Г. Мусирепова дома с 1 по 65, улица Бегим-Ана дома с 1 по 46, улица А. Калдыбайулы дома с 1 по 44, улица К. Омарова дома с 1 по 36, улица К. Досжанова дома с 1 по 34, улица М. Шалабаева дома с 1 по 20, улица А. Лепесова дома с 1 по 27, улица М. Ешниязова дома с 1 по 24, улица Т. Тажигулова дома с 1 по 23, улица Ж. Кенжебаева дома с 1 по 39, улица К. Картайулы дома с 1 по 32, переулок Б. Ермагамбетова дома с 1 по 17, улица Л. Калиева дома с 1 по 19, улица Сырым батыра дома с 2 по 14, улица Жанкожа батыра дома с 54 по 78 четные, с 43 по 87 нечетные, улица Т. Танатова дома 2 "А", с 1 по 71, улица Т. Сырымова дома с 1 по 20, улица М. Садибекова дома с 84 по 122 четные, с 45 по 63 нечетные, улица Ж. Тлеубаева дома с 1 по 31.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Аральск, улица Бактыбай батыра № 35 коммунальное государственное казенное предприятие "Аральская городская дом культура имени З. Шукурова" коммунального государственного учреждения "Аппарат акима города Аральск".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К. Отенова дома с 1 по 60, улица Жетес би дома со 2 по 18 четные, с 1 по 15 нечетные, улица Е. Ормагамбетова дома с 1 по 51, улица А. Молдагулова дома с 2 по 20 четные, с 1 по 11 нечетные, переулок А. Шалманова дома с 1 по 22, улица Бактыбай батыра дома с 42 по 68 четные, с 41 по 91 нечетные, улица Т. Бокина дома с 1 по 16, улица Н. Махановой дома с 1 по 34, улица К. Жасекенова дома с 1 по 24, улица Р. Компашева дома с 1 по 37, улица Кызылорда дома с 1 по 35, улица Д. Ерекеева дома с 1 по 17, улица М. Садибекова дома с 2 по 34 четные, с 1 по 7 нечетные, улица Д. Конаева дома с 2 по 22 четные, с 1 по 13 нечетные.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 № 117, коммунальное государственное учреждение ""Средняя школа № 220" отдела образования по Аральскому району управления образования Кызылординской области".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газеты "Толкын" дома с 1 по 33, улица Ж. Алимбетова дома с 1 по 100, улица К. Дарибаева дома с 1 по 47, улица А. Медетова дома с 1 по 24, улица Ж. Абдирашулы дома с 1 по 47, улица З. Шукурова дома с 1 по 56, улица Т. Рыскулова дома с 1 по 54, улица Алтыкудык дома с 1 по 54, улица М. Куттыкова дома с 1 по 46, улица Б. Момышулы дома с 1 по 40, улица Т. Алимбетова дома с 1 по 35, улица А. Кумарова дома с 1 по 40, улица Ж. Тлеубаева дома с 1 по 31, улица Т. Танатова дома с 2 "Б", 1 "А" по 19 "А", улица И. Айбосынова дома с 1 по 19.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Аральск, улица П. Куттымуратова № 2 "Б", коммунальное государственное казенное предприятие ""Дом школьников Аральского района" отдела образования по Аральскому району управления образования Кызылординской области". 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Г. Шектибаева дома с 1 по 48, улица Абылкайыр хана дома с 1 по 40, улица А. Бердалиева дома с 1 по 18, улица А. Каюпова дома с 13 по 29, улица Д. Жолымбетова дома с 1 по 37, улица К. Еримбет дома с 1 по 70, улица Т. Есетова дома с 1 по 45, улица К. Келимбетова дома с 1 по 20, улица Астана дома с 2 по 12 четные, с 1 по 19 нечетные, улица П. Куттымуратова дома с 1 по 43, улица Д. Куттымуратова дома с 1 по 10, улица А. Халыкулова дома с 1 по 19, улица И. Панфилова дома с 1 по 31.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батыра № 115, коммунальное государственное казенное предприятие "Аральский районный дом культуры" коммунального государственного учреждения "Отдел культуры и спорта Аральского района".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Сапак би дома с 1 по 42, улица А. Толегенулы дома с 1 по 63, улица М. Дулатова дома с 1 по 46, улица А. Молдагуловой дома с 22 по 40 четные, с 13 по 39 нечетные, улица М. Маметовой дома с 1 по 60, улица Т. Борикулакова дома с 1 по 72, улица К. Сарсенбаева дома с 1 по 43, улица М. Балмагамбетова дома с 1 по 51, улица Бактыбай батыра дома с 70 по 98 четные, с 93 по 119 нечетные.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А. Аленова № 1, коммунальное государственное казенное предприятие ""Аральский индустриально-технический колледж" управления образования Кызылординской области".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Косарал дома с 1 по 31, улица Ж. Нурпеисова дома с 1 по 31, улица Бекмырза хана дома с 1 по 22, улица Ж. Дошниязова дома с 1 по 50, улица А. Аленова дома с 1 по 61, улица С. Сулейменова дома с 1 по 54, улица А.П. Мина дома с 1 по 41, улица С. Кубекова дома с 1 по 89, улица Сырлыбай би дома с 1 по 18, улица Жылкайдар батыра дома с 1 по 14, улица А. Куанышбаева дома с 1 по 27.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Айтеке би № 60, коммунальное государственное учреждение ""Средняя школа № 83" отдела образования по Аральскому району управления образования Кызылординской области".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Н. Балапанова дома с 1 по 78, переулок А. Жусипова дома с 1 по 14, улица Т. Аубакирова дома с 1 по 74, улица М. Ауезова дома с 12 по 89, улица К. Тилепбергенулы дома с 28 по 90 четные, с 9 по 81 нечетные, улица М. Жаримбетова дома с 1 по 17, улица Г. Мустафина дома с 1 по 45, улица Р. Турымбетова дома с 1 по 80, улица Б. Танирбергенова дома с 1 по 66, улица Т. Медетбаева дома с 1 по 76, улица И. Жансугирова дома с 1 по 70, улица С. Сейфуллина дома с 1 по 70, улица З. Махатова дома с 1 по 55, улица Айтеке би дома с 30 по 86 четные, с 25 по 91 нечетные.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Ж. Абилжанова № 16, коммунальное государственное казенное предприятие ""Аральский многопрофильный колледж" управления образования Кызылординской области".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Матая Умбет би дома с 1 по 39, улица Ш. Айманова дома с 1 по 25, улица Сарышокы дома с 1 по 20, улица М. Нуржаубаева дома с 1 по 59, улица Байгара батыра дома с 1 по 23, улица Аль-Фараби дома с 1 по 30, улица Абая дома с 13 по 57, улица Ж. Абильжанова дома с 1 по 34, переулок К. Балапанова дома с 1 по 18, улица Т. Жолмагамбетулы дома с 1 по 31, улица Айтеке би дома с 2 по 28 четные, с 1 по 23 нечетные, переулок К. Оразалиева дома с 1 по 12, переулок Н. Бекжанова дома с 1 по 22, улица К. Тлепбергенулы дома с 2 по 16 четные, с 1 по 7 нечетные, улица М. Ауэзова дома с 1 по 11, улица А. Жангельдина дома с 1 по 19, улица Ш. Уалиханова дома с 1 по 28, улица О. Байарыстанова дома с 1 по 29.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Т. Елемесова № 1 "А", коммунальное государственное учреждение ""Школа-гимназия № 262 имени У. Караманова" отдела образования по Аральскому району управления образования Кызылординской области".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Т. Елемесова дома с 1 по 30, улица Водоканал дома с 1 по 20, улица Ж. Сайна дома с 1 по 27, улица Телецентр дома с 1 по 8, улица В. Терешковой дома с 1 по 58, улица А. Байтаханова дома с 1 по 11, улица С. Таукеев дома с 1 по 5, улица Ж. Сауытбаева дома с 1 по 28, улица Д. Сахиева дома с 1 по 36, улица О. Жандосова дома с 1 по 28, переулок О. Жандосова дома с 1 по 16, переулок А. Тынымбаева дома с 1 по 16, переулок Н. Байганина дома с 1 по 11, улица Н. Байганина дома с 1 по 19, переулок К. Байсейтовой дома с 1 по 20, улица К. Байсейтовой дома с 1 по 26, переулок К. Сагырбайулы дома с 1 по 11, улица К. Сагырбайулы дома с 1 по 29, переулок Сарыколь дома с 1 по 52, переулок Д. Нурпейсовой дома с 1 по 9, улица Д. Нурпейсовой дома с 1 по 52, переулок Байтерек дома с 1 по 35, улица Ы. Алтынсарина дома с 1 по 38, улица А. Баймырзаева дома с 1 по 28, улица Камыстыбас дома с 1 по 15, улица М. Толебаева дома с 1 по 10, улица Каракум дома с 1 по 23, улица Бекетай би дома с 1 по 36, улица Ш. Байгараева дома с 1 по 44, улица А. Шокпарова дома с 1 по 19, улица С. Турдалиева дома с 2 по 52, улица Казыбек би дома с 15 по 65, улица М. Нагыманова дома с 1 по 29.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Бактыбай батыра № 110, коммунальное государственное казенное предприятие детский сад ""Карлыгаш" отдела образования по Аральскому району управления образования Кызылординской области".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К. Каракулова дома с 1 по 20, улица Ж. Амирханулы дома с 1 по 28, улица К. Сатпаева дома с 1 по 26, улица Бактыбай батыра дома с 100 по 154 четные, с 121 по 149 нечетные, улица А. Сатаева дома с 1 по 74, улица Толе би дома с 1 по 69, улица С. Муканова дома с 1 по 55, улица Ж. Тажимбетова дома с 1 по 44, улица А. Жубаниязова дома с 1 по 28, улица К. Султанбаева дома с 1 по 21, улица Байконыр дома с 1 по 43, микрорайон № 4 дома с 1 по 298, улица К. Дабылова дома с 1 по 69, улица И. Жусупова дома с 1 по 22, улица А. Жиеналиева дома с 1 по 69, улица М. Мынжасарова дома с 1 по 69.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Ш. Кибасова № 1, коммунальное государственное учреждение ""Средняя школа № 71" отдела образования по Аральскому району управления образования Кызылординской области".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Тажи Палуана дома с 1 по 75, улица Б. Халыкова дома с 1 по 22, улица Б. Бижанова дома с 1 по 44, улица А. Нурпейсова дома с 1 по 28, улица Т. Рысбаева дома с 1 по 30, улица Ш. Кибасова дома с 2 по 30, улица А. Мархабаева дома с 1 по 17, улица А. Бисенбаева дома с 1 по 45, улица У. Балымбетовой дома с 1 по 22, улица Абая дома с 1 по 13, микрорайон № 2 дома с 1 по 177.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55 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Т. Нуржанова № 5 "А", коммунальное государственное казенное предприятие ясли сад ""Сартай" отдела образования по Аральскому району управления образования Кызылординской области".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Т. Нуржанова дома с 1 по 83, улица Достык дома с 1 по 74, улица Сартай батыра дома с 1 по 74, улица Жылкаман батыра дома с 1 по 77, улица Т. Токтарова дома с 1 по 87, улица М. Утемисулы дома с 1 по 87, улица Г. Муратбаева дома с 1 по 94, улица У. Косымова дома с 1 по 64, улица М. Баймбетова дома с 1 по 64, улица Т. Шевченко дома с 1 по 36, переулок Т. Шевченко дома с 1 по 11, улица С. Турдалиева дома с 52 по 86 четные, с 1 "А", 1 по 39 нечетные, улица К. Каденова дома с 1 по 30, улица Казыбек би дома с 2 по 20 четные, с 1 по 13 нечетные, улица Алматы дома с 1 по 46.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Аральск, улица Сырым батыра № 1, коммунальное государственное предприятие на праве хозяйственного ведения "Аральская многопрофильная центральная районная больница" Управления здравоохранения Кызылординской области.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здания коммунального государственного предприятия на праве хозяйственного ведения "Аральская многопрофильная центральная районная больница" Управления здравоохранения Кызылординской области.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