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5295" w14:textId="3625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Кызылорда</w:t>
      </w:r>
    </w:p>
    <w:p>
      <w:pPr>
        <w:spacing w:after="0"/>
        <w:ind w:left="0"/>
        <w:jc w:val="both"/>
      </w:pPr>
      <w:r>
        <w:rPr>
          <w:rFonts w:ascii="Times New Roman"/>
          <w:b w:val="false"/>
          <w:i w:val="false"/>
          <w:color w:val="000000"/>
          <w:sz w:val="28"/>
        </w:rPr>
        <w:t>Решение Кызылординского городского маслихата от 14 сентября 2023 года № 63-8/5. Зарегистрировано Департаментом юстиции Кызылординской области 20 сентября 2023 года № 8449-11.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Кызылординский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Кызылорда.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Кызылординского городского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Кызылординского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Кызылординский городской маслихат</w:t>
            </w:r>
            <w:r>
              <w:br/>
            </w:r>
            <w:r>
              <w:rPr>
                <w:rFonts w:ascii="Times New Roman"/>
                <w:b w:val="false"/>
                <w:i w:val="false"/>
                <w:color w:val="000000"/>
                <w:sz w:val="20"/>
              </w:rPr>
              <w:t>от 14 сентября 2023 года № 63-8/5</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Кызылорда</w:t>
      </w:r>
    </w:p>
    <w:p>
      <w:pPr>
        <w:spacing w:after="0"/>
        <w:ind w:left="0"/>
        <w:jc w:val="both"/>
      </w:pPr>
      <w:r>
        <w:rPr>
          <w:rFonts w:ascii="Times New Roman"/>
          <w:b w:val="false"/>
          <w:i w:val="false"/>
          <w:color w:val="ff0000"/>
          <w:sz w:val="28"/>
        </w:rPr>
        <w:t xml:space="preserve">
      Сноска. Правила – в редакции решения Кызылординского городского маслихата от 22.04.2025 </w:t>
      </w:r>
      <w:r>
        <w:rPr>
          <w:rFonts w:ascii="Times New Roman"/>
          <w:b w:val="false"/>
          <w:i w:val="false"/>
          <w:color w:val="ff0000"/>
          <w:sz w:val="28"/>
        </w:rPr>
        <w:t>№ 261-37/1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4"/>
    <w:p>
      <w:pPr>
        <w:spacing w:after="0"/>
        <w:ind w:left="0"/>
        <w:jc w:val="left"/>
      </w:pPr>
      <w:r>
        <w:rPr>
          <w:rFonts w:ascii="Times New Roman"/>
          <w:b/>
          <w:i w:val="false"/>
          <w:color w:val="000000"/>
        </w:rPr>
        <w:t xml:space="preserve"> Глава 1. Общие положения</w:t>
      </w:r>
    </w:p>
    <w:bookmarkEnd w:id="4"/>
    <w:bookmarkStart w:name="z85"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Кызылорда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6"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87"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88"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Кызылорда рассмотрению заявления лица (семьи), претендующего на оказание социальной помощи отдельным категориям нуждающихся граждан;</w:t>
      </w:r>
    </w:p>
    <w:bookmarkEnd w:id="8"/>
    <w:bookmarkStart w:name="z89"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90"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"Городской отдел занятости и социальных программ" акимата города Кызылорда;</w:t>
      </w:r>
    </w:p>
    <w:bookmarkEnd w:id="10"/>
    <w:bookmarkStart w:name="z91"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92"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93"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94"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95"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96"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97"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98"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99"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100"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101" w:id="21"/>
    <w:p>
      <w:pPr>
        <w:spacing w:after="0"/>
        <w:ind w:left="0"/>
        <w:jc w:val="both"/>
      </w:pPr>
      <w:r>
        <w:rPr>
          <w:rFonts w:ascii="Times New Roman"/>
          <w:b w:val="false"/>
          <w:i w:val="false"/>
          <w:color w:val="000000"/>
          <w:sz w:val="28"/>
        </w:rPr>
        <w:t>
      1) День Победы - 9 мая:</w:t>
      </w:r>
    </w:p>
    <w:bookmarkEnd w:id="21"/>
    <w:bookmarkStart w:name="z102"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2"/>
    <w:bookmarkStart w:name="z103"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3"/>
    <w:bookmarkStart w:name="z104"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105"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5"/>
    <w:bookmarkStart w:name="z106"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6"/>
    <w:bookmarkStart w:name="z107"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7"/>
    <w:bookmarkStart w:name="z108"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8"/>
    <w:bookmarkStart w:name="z109"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110"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0"/>
    <w:bookmarkStart w:name="z111"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1"/>
    <w:bookmarkStart w:name="z112"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2"/>
    <w:bookmarkStart w:name="z113"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3"/>
    <w:bookmarkStart w:name="z114" w:id="34"/>
    <w:p>
      <w:pPr>
        <w:spacing w:after="0"/>
        <w:ind w:left="0"/>
        <w:jc w:val="both"/>
      </w:pPr>
      <w:r>
        <w:rPr>
          <w:rFonts w:ascii="Times New Roman"/>
          <w:b w:val="false"/>
          <w:i w:val="false"/>
          <w:color w:val="000000"/>
          <w:sz w:val="28"/>
        </w:rPr>
        <w:t>
      2) День Республики - 25 октября:</w:t>
      </w:r>
    </w:p>
    <w:bookmarkEnd w:id="34"/>
    <w:bookmarkStart w:name="z115" w:id="35"/>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5"/>
    <w:bookmarkStart w:name="z116" w:id="36"/>
    <w:p>
      <w:pPr>
        <w:spacing w:after="0"/>
        <w:ind w:left="0"/>
        <w:jc w:val="both"/>
      </w:pPr>
      <w:r>
        <w:rPr>
          <w:rFonts w:ascii="Times New Roman"/>
          <w:b w:val="false"/>
          <w:i w:val="false"/>
          <w:color w:val="000000"/>
          <w:sz w:val="28"/>
        </w:rPr>
        <w:t>
      3) День Независимости – 16 декабря:</w:t>
      </w:r>
    </w:p>
    <w:bookmarkEnd w:id="36"/>
    <w:bookmarkStart w:name="z117"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18"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bookmarkStart w:name="z119"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120"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0"/>
    <w:bookmarkStart w:name="z121"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122" w:id="42"/>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2"/>
    <w:bookmarkStart w:name="z123"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124" w:id="4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4"/>
    <w:bookmarkStart w:name="z125" w:id="45"/>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126"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6"/>
    <w:bookmarkStart w:name="z127" w:id="47"/>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7"/>
    <w:bookmarkStart w:name="z128"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129"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130" w:id="50"/>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131"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32"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133"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134" w:id="54"/>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4"/>
    <w:bookmarkStart w:name="z135" w:id="55"/>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5"/>
    <w:bookmarkStart w:name="z136" w:id="56"/>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6"/>
    <w:bookmarkStart w:name="z137" w:id="57"/>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7"/>
    <w:bookmarkStart w:name="z138" w:id="5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139"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города Кызылорда на текущий финансовый год.</w:t>
      </w:r>
    </w:p>
    <w:bookmarkEnd w:id="59"/>
    <w:bookmarkStart w:name="z140"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141"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142"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143"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144"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145"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146"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147"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148"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149"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150"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151"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152"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Кызылординский городской маслихат</w:t>
            </w:r>
            <w:r>
              <w:br/>
            </w:r>
            <w:r>
              <w:rPr>
                <w:rFonts w:ascii="Times New Roman"/>
                <w:b w:val="false"/>
                <w:i w:val="false"/>
                <w:color w:val="000000"/>
                <w:sz w:val="20"/>
              </w:rPr>
              <w:t>от 14 сентября 2023 года № 63-8/5</w:t>
            </w:r>
          </w:p>
        </w:tc>
      </w:tr>
    </w:tbl>
    <w:bookmarkStart w:name="z76" w:id="73"/>
    <w:p>
      <w:pPr>
        <w:spacing w:after="0"/>
        <w:ind w:left="0"/>
        <w:jc w:val="left"/>
      </w:pPr>
      <w:r>
        <w:rPr>
          <w:rFonts w:ascii="Times New Roman"/>
          <w:b/>
          <w:i w:val="false"/>
          <w:color w:val="000000"/>
        </w:rPr>
        <w:t xml:space="preserve"> Перечень утративших силу некоторых решений Кызылординского городского маслихата</w:t>
      </w:r>
    </w:p>
    <w:bookmarkEnd w:id="73"/>
    <w:bookmarkStart w:name="z77" w:id="74"/>
    <w:p>
      <w:pPr>
        <w:spacing w:after="0"/>
        <w:ind w:left="0"/>
        <w:jc w:val="both"/>
      </w:pPr>
      <w:r>
        <w:rPr>
          <w:rFonts w:ascii="Times New Roman"/>
          <w:b w:val="false"/>
          <w:i w:val="false"/>
          <w:color w:val="000000"/>
          <w:sz w:val="28"/>
        </w:rPr>
        <w:t xml:space="preserve">
      1. Решение Кызылординского городского маслихата от 24 декабря 2020 года </w:t>
      </w:r>
      <w:r>
        <w:rPr>
          <w:rFonts w:ascii="Times New Roman"/>
          <w:b w:val="false"/>
          <w:i w:val="false"/>
          <w:color w:val="000000"/>
          <w:sz w:val="28"/>
        </w:rPr>
        <w:t>№ 427-73/10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8050);</w:t>
      </w:r>
    </w:p>
    <w:bookmarkEnd w:id="74"/>
    <w:bookmarkStart w:name="z78" w:id="75"/>
    <w:p>
      <w:pPr>
        <w:spacing w:after="0"/>
        <w:ind w:left="0"/>
        <w:jc w:val="both"/>
      </w:pPr>
      <w:r>
        <w:rPr>
          <w:rFonts w:ascii="Times New Roman"/>
          <w:b w:val="false"/>
          <w:i w:val="false"/>
          <w:color w:val="000000"/>
          <w:sz w:val="28"/>
        </w:rPr>
        <w:t xml:space="preserve">
      2. Решение Кызылординского городского маслихата от 28 июля 2021 года </w:t>
      </w:r>
      <w:r>
        <w:rPr>
          <w:rFonts w:ascii="Times New Roman"/>
          <w:b w:val="false"/>
          <w:i w:val="false"/>
          <w:color w:val="000000"/>
          <w:sz w:val="28"/>
        </w:rPr>
        <w:t>№ 52-8/3</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24118);</w:t>
      </w:r>
    </w:p>
    <w:bookmarkEnd w:id="75"/>
    <w:bookmarkStart w:name="z79" w:id="76"/>
    <w:p>
      <w:pPr>
        <w:spacing w:after="0"/>
        <w:ind w:left="0"/>
        <w:jc w:val="both"/>
      </w:pPr>
      <w:r>
        <w:rPr>
          <w:rFonts w:ascii="Times New Roman"/>
          <w:b w:val="false"/>
          <w:i w:val="false"/>
          <w:color w:val="000000"/>
          <w:sz w:val="28"/>
        </w:rPr>
        <w:t xml:space="preserve">
      3. Решение Кызылординского городского маслихата от 30 ноября 2021 года </w:t>
      </w:r>
      <w:r>
        <w:rPr>
          <w:rFonts w:ascii="Times New Roman"/>
          <w:b w:val="false"/>
          <w:i w:val="false"/>
          <w:color w:val="000000"/>
          <w:sz w:val="28"/>
        </w:rPr>
        <w:t>№ 83-13/2</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25583);</w:t>
      </w:r>
    </w:p>
    <w:bookmarkEnd w:id="76"/>
    <w:bookmarkStart w:name="z80" w:id="77"/>
    <w:p>
      <w:pPr>
        <w:spacing w:after="0"/>
        <w:ind w:left="0"/>
        <w:jc w:val="both"/>
      </w:pPr>
      <w:r>
        <w:rPr>
          <w:rFonts w:ascii="Times New Roman"/>
          <w:b w:val="false"/>
          <w:i w:val="false"/>
          <w:color w:val="000000"/>
          <w:sz w:val="28"/>
        </w:rPr>
        <w:t xml:space="preserve">
      4. Решение Кызылординского городского маслихата от 25 июля 2022 года </w:t>
      </w:r>
      <w:r>
        <w:rPr>
          <w:rFonts w:ascii="Times New Roman"/>
          <w:b w:val="false"/>
          <w:i w:val="false"/>
          <w:color w:val="000000"/>
          <w:sz w:val="28"/>
        </w:rPr>
        <w:t>№ 166-23/9</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28889);</w:t>
      </w:r>
    </w:p>
    <w:bookmarkEnd w:id="77"/>
    <w:bookmarkStart w:name="z81" w:id="78"/>
    <w:p>
      <w:pPr>
        <w:spacing w:after="0"/>
        <w:ind w:left="0"/>
        <w:jc w:val="both"/>
      </w:pPr>
      <w:r>
        <w:rPr>
          <w:rFonts w:ascii="Times New Roman"/>
          <w:b w:val="false"/>
          <w:i w:val="false"/>
          <w:color w:val="000000"/>
          <w:sz w:val="28"/>
        </w:rPr>
        <w:t xml:space="preserve">
      5. Решение Кызылординского городского маслихата от 5 августа 2022 года </w:t>
      </w:r>
      <w:r>
        <w:rPr>
          <w:rFonts w:ascii="Times New Roman"/>
          <w:b w:val="false"/>
          <w:i w:val="false"/>
          <w:color w:val="000000"/>
          <w:sz w:val="28"/>
        </w:rPr>
        <w:t>№ 168-23/11</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29101);</w:t>
      </w:r>
    </w:p>
    <w:bookmarkEnd w:id="78"/>
    <w:bookmarkStart w:name="z82" w:id="79"/>
    <w:p>
      <w:pPr>
        <w:spacing w:after="0"/>
        <w:ind w:left="0"/>
        <w:jc w:val="both"/>
      </w:pPr>
      <w:r>
        <w:rPr>
          <w:rFonts w:ascii="Times New Roman"/>
          <w:b w:val="false"/>
          <w:i w:val="false"/>
          <w:color w:val="000000"/>
          <w:sz w:val="28"/>
        </w:rPr>
        <w:t xml:space="preserve">
      6. Решение Кызылординского городского маслихата от 16 января 2023 года </w:t>
      </w:r>
      <w:r>
        <w:rPr>
          <w:rFonts w:ascii="Times New Roman"/>
          <w:b w:val="false"/>
          <w:i w:val="false"/>
          <w:color w:val="000000"/>
          <w:sz w:val="28"/>
        </w:rPr>
        <w:t>№ 217-30/3</w:t>
      </w:r>
      <w:r>
        <w:rPr>
          <w:rFonts w:ascii="Times New Roman"/>
          <w:b w:val="false"/>
          <w:i w:val="false"/>
          <w:color w:val="000000"/>
          <w:sz w:val="28"/>
        </w:rPr>
        <w:t xml:space="preserve"> "О внесении изменений в решение Кызылординского городского маслихата от 24 декабря 2020 года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8360-11);</w:t>
      </w:r>
    </w:p>
    <w:bookmarkEnd w:id="79"/>
    <w:bookmarkStart w:name="z83" w:id="80"/>
    <w:p>
      <w:pPr>
        <w:spacing w:after="0"/>
        <w:ind w:left="0"/>
        <w:jc w:val="both"/>
      </w:pPr>
      <w:r>
        <w:rPr>
          <w:rFonts w:ascii="Times New Roman"/>
          <w:b w:val="false"/>
          <w:i w:val="false"/>
          <w:color w:val="000000"/>
          <w:sz w:val="28"/>
        </w:rPr>
        <w:t xml:space="preserve">
      7. Решение Кызылординского городского маслихата от 28 апреля 2023 года </w:t>
      </w:r>
      <w:r>
        <w:rPr>
          <w:rFonts w:ascii="Times New Roman"/>
          <w:b w:val="false"/>
          <w:i w:val="false"/>
          <w:color w:val="000000"/>
          <w:sz w:val="28"/>
        </w:rPr>
        <w:t>№ 12-2/4</w:t>
      </w:r>
      <w:r>
        <w:rPr>
          <w:rFonts w:ascii="Times New Roman"/>
          <w:b w:val="false"/>
          <w:i w:val="false"/>
          <w:color w:val="000000"/>
          <w:sz w:val="28"/>
        </w:rPr>
        <w:t xml:space="preserve"> "О внесении изменения в решение Кызылординского городского маслихата от 24 декабря 2020 года №427-73/10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8393-11).</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