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a8e5" w14:textId="d99a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30 июня 2023 года № 45-5/1. Зарегистрировано Департаментом юстиции Кызылординской области 4 июля 2023 года № 8438-11. Утратило силу решением Кызылординского городского маслихата от 27 ноября 2025 года № 310-44/4.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27 ноября 2025 года </w:t>
      </w:r>
      <w:r>
        <w:rPr>
          <w:rFonts w:ascii="Times New Roman"/>
          <w:b w:val="false"/>
          <w:i w:val="false"/>
          <w:color w:val="ff0000"/>
          <w:sz w:val="28"/>
        </w:rPr>
        <w:t>№ 310-44/4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городу Кызылорда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