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eac81" w14:textId="bbeac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Кызылординского областного маслихата от 21 октября 2020 года № 474 "О дополнительном предоставлении гарантированного объема бесплатной медицинской помощи, в том числе лекарственных средств, специализированные лечебных продуктов, медицинских изделий, отдельным категориям граждан Кызылординской области при амбулаторном лечении бесплатных условиях"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областного маслихата от 24 апреля 2023 года № 14. Зарегистрировано Департаментом юстиции Кызылординской области 4 мая 2023 года № 8390-11. Утратило силу решением Кызылординского областного маслихата от 23 октября 2024 года № 120.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Кызылординского областного маслихата от 23.10.2024 </w:t>
      </w:r>
      <w:r>
        <w:rPr>
          <w:rFonts w:ascii="Times New Roman"/>
          <w:b w:val="false"/>
          <w:i w:val="false"/>
          <w:color w:val="ff0000"/>
          <w:sz w:val="28"/>
        </w:rPr>
        <w:t>№ 120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Кызылординский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Кызылординского областного маслихата от 21 октября 2020 года </w:t>
      </w:r>
      <w:r>
        <w:rPr>
          <w:rFonts w:ascii="Times New Roman"/>
          <w:b w:val="false"/>
          <w:i w:val="false"/>
          <w:color w:val="000000"/>
          <w:sz w:val="28"/>
        </w:rPr>
        <w:t>№ 474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дополнительном предоставлении гарантированного объема бесплатной медицинской помощи, в том числе лекарственных средств, специализированные лечебных продуктов, медицинских изделий, отдельным категориям граждан Кызылординской области при амбулаторном лечении бесплатных условиях" (зарегистрировано в Реестре государственной регистрации нормативных правовых актов за № 7771)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 4 и 8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следующей редакции: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Ювенильный идиопатический артрит (у детей)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клинических признаков поражения по полиартритической форме заболевания и системам, применение этиотропного генно-инженерного биологического лекарственного препарата в качестве лечения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Адалимубаб, раствор для инъекций; - Инфликсимаб, лиофилизат для приготовления раствора для инфузий; флакон;</w:t>
            </w:r>
          </w:p>
          <w:bookmarkEnd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Циклоспорин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Целиакия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Заменительный лекарственный препарат при врожденной ферментопатии. Улучшает качество жизни и удлиняет продолжительность жизни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Панкреатин 10000 ЕД/150 мг; - Панкреатин 25000 ЕД/300 мг;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Смесь мучная для выпечки хлеба без глютена, без яйца, без молока;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Макароны без глютена, без яйца, без молока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 29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Нейрофиброматоз 1 тип, плексиформная форма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Улучшает качество жизни и удлиняет продолжительность жизни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Селуметиниб </w:t>
            </w:r>
          </w:p>
        </w:tc>
      </w:tr>
    </w:tbl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Кызылординского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Байкадамов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