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1585" w14:textId="2701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мест для массового отдыха, туризма и спорта на водных объектах и водохозяйственных сооружениях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13 января 2023 года № 7. Зарегистрировано Департаментом юстиции Кызылординской области 2 февраля 2023 года № 8356-11. Утратило силу постановлением акимата Кызылординской области от 03 сентября 2025 года № 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03.09.2025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Кодекса Республики Казахстан "Водный кодекс Республики Казахстан"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места для массового отдыха, туризма и спорта на водных объектах и водохозяйственных сооружениях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Кызылординской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Республиканское 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"Арало- Сырдарьинская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бассейновая инспекция по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использования и охране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экологии, геологии 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ресурсов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Республиканское государственное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учреждение "Департамент экологии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Кызылординской области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экологического регулирования и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экологии, геологии 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ресурсов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"Департамент санитарно- эпидемиологического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 Кызылординской области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 - эпидемиологического контроля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здравоохранения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"Департамент по чрезвычайным ситуациям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 Министерства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чрезвычайным ситуациям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2023 года № 7</w:t>
            </w:r>
          </w:p>
        </w:tc>
      </w:tr>
    </w:tbl>
    <w:bookmarkStart w:name="z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массового отдыха, туризма и спорта на водных объектах и водохозяйственных сооружениях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Кызылординской области от 12.08.2024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массового отдыха, туризма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ближайшего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(координаты)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"Калгандария"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Теренозек, Сырдарьинского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45°01'34.5"N 64°59'05.0"E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"Муратбаев"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поселек Жосалы, Кармакшинского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45°28'32.3"N 64°04'54.0"E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"Кашкан су"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поселек Айтеке би, Казалинского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45°59'42.9"N 62°07'24.0"E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Камбаш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"Аккумшык"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аульный округ Камыстыбас, Аральского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46°12'41.5"N 61°55'49.0"E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Ханкожа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"Байгекум"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аульный округ Байгекум, Шиелийского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44°17'39.68"N 66°30'51.01"E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44°17'47.72"N 66°27'55.55"E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Жибек жолы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"Сыр самалы"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44°48'34.34"C 65°30'59.12"B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"Сыр Толкыны"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44°45'16.64"C 65°32'25.42"B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