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d4ba1" w14:textId="96d4b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Приозерского городского маслихата от 8 июня 2023 года № 5/38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городе Приозерск"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Приозерского городского маслихата Карагандинской области от 30 ноября 2023 года № 11/65. Зарегистрировано в Департаменте юстиции Карагандинской области 6 декабря 2023 года № 6530-09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Приозерский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Приозерского городского маслихата от 8 июня 2023 года № 5/38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городе Приозерск" (зарегистрировано в Реестре государственной регистрации нормативных правовых актов за № 6429-09)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и медико-педагогической коррекционной поддержке детей с ограниченными возможностями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городской маслихат РЕШИЛ:".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