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097e" w14:textId="1630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городе Приозерск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27 июня 2023 года № 6/42. Зарегистрировано в Департаменте юстиции Карагандинской области 29 июня 2023 года № 6451-09. Утратило силу решением Приозерского городского маслихата Карагандинской области от 29 декабря 2025 года № 36/272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cилу решением Приозерского городского маслихата Карагандинской области от 29.12.2025 </w:t>
      </w:r>
      <w:r>
        <w:rPr>
          <w:rFonts w:ascii="Times New Roman"/>
          <w:b w:val="false"/>
          <w:i w:val="false"/>
          <w:color w:val="000000"/>
          <w:sz w:val="28"/>
        </w:rPr>
        <w:t>№ 36/272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 и подлежит официальному опубликованию).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маслихат города Приозерск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с 4% на 2%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