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6bb6" w14:textId="60a6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Приозерского городского маслихата от 30 марта 2018 года № 19/198 "Об утверждении Методики оценки деятельности административных государственных служащих корпуса "Б" в государственном учреждении "Аппарат Приозерского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21 апреля 2023 года № 2/16. Зарегистрировано Департаментом юстиции Карагандинской области 27 апреля 2023 года № 6399-09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30 марта 2018 года №19/198 "Об утверждении Методики оценки деятельности административных государственных служащих корпуса "Б" в государственном учреждении "Аппарат Приозерского городского маслихата" (зарегистрировано в Реестре государственной регистрации нормативных правовых актов за № 4693).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