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8216" w14:textId="d978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26 июня 2023 года № 3/34. Зарегистрировано в Департаменте юстиции Карагандинской области 29 июня 2023 года № 6458-09. Утратило силу решением Шетского районного маслихата Карагандинской области от 28 апреля 2026 года № 31/283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Шетского районного маслихата Карагандинской области от 28.04.2026 </w:t>
      </w:r>
      <w:r>
        <w:rPr>
          <w:rFonts w:ascii="Times New Roman"/>
          <w:b w:val="false"/>
          <w:i w:val="false"/>
          <w:color w:val="ff0000"/>
          <w:sz w:val="28"/>
        </w:rPr>
        <w:t>№ 31/283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Шетского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