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04e0" w14:textId="5db0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Шетского района от 4 января 2019 года № 01 "Об образовании избирательных участков по Шетскому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Шетского района Карагандинской области от 1 февраля 2023 года № 01. Зарегистрировано Департаментом юстиции Карагандинской области 7 февраля 2023 года № 6357-09. Утратило силу решением акима Шетского района Карагандинской области от 15 декабря 2023 года № 06</w:t>
      </w:r>
    </w:p>
    <w:p>
      <w:pPr>
        <w:spacing w:after="0"/>
        <w:ind w:left="0"/>
        <w:jc w:val="both"/>
      </w:pPr>
      <w:r>
        <w:rPr>
          <w:rFonts w:ascii="Times New Roman"/>
          <w:b w:val="false"/>
          <w:i w:val="false"/>
          <w:color w:val="ff0000"/>
          <w:sz w:val="28"/>
        </w:rPr>
        <w:t xml:space="preserve">
      Сноска. Утратило силу решением акима Шетского района Карагандинской области от 15.12.2023 </w:t>
      </w:r>
      <w:r>
        <w:rPr>
          <w:rFonts w:ascii="Times New Roman"/>
          <w:b w:val="false"/>
          <w:i w:val="false"/>
          <w:color w:val="ff0000"/>
          <w:sz w:val="28"/>
        </w:rPr>
        <w:t>№ 06</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аким Шетского района РЕШИЛ:</w:t>
      </w:r>
    </w:p>
    <w:bookmarkEnd w:id="0"/>
    <w:bookmarkStart w:name="z5" w:id="1"/>
    <w:p>
      <w:pPr>
        <w:spacing w:after="0"/>
        <w:ind w:left="0"/>
        <w:jc w:val="both"/>
      </w:pPr>
      <w:r>
        <w:rPr>
          <w:rFonts w:ascii="Times New Roman"/>
          <w:b w:val="false"/>
          <w:i w:val="false"/>
          <w:color w:val="000000"/>
          <w:sz w:val="28"/>
        </w:rPr>
        <w:t xml:space="preserve">
      1. Внести изменение в </w:t>
      </w:r>
      <w:r>
        <w:rPr>
          <w:rFonts w:ascii="Times New Roman"/>
          <w:b w:val="false"/>
          <w:i w:val="false"/>
          <w:color w:val="000000"/>
          <w:sz w:val="28"/>
        </w:rPr>
        <w:t>решение</w:t>
      </w:r>
      <w:r>
        <w:rPr>
          <w:rFonts w:ascii="Times New Roman"/>
          <w:b w:val="false"/>
          <w:i w:val="false"/>
          <w:color w:val="000000"/>
          <w:sz w:val="28"/>
        </w:rPr>
        <w:t xml:space="preserve"> акима Шетского района от 4 января 2019 года №01 "Об образовании избирательных участков по Шетскому району" (зарегистрировано в Реестре государственной регистрации нормативных правовых актов за №5135):</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руководителю аппарата акима Шетского района.</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Шетского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Шетского района</w:t>
            </w:r>
            <w:r>
              <w:br/>
            </w:r>
            <w:r>
              <w:rPr>
                <w:rFonts w:ascii="Times New Roman"/>
                <w:b w:val="false"/>
                <w:i w:val="false"/>
                <w:color w:val="000000"/>
                <w:sz w:val="20"/>
              </w:rPr>
              <w:t>от 1 февраля 2023 года</w:t>
            </w:r>
            <w:r>
              <w:br/>
            </w:r>
            <w:r>
              <w:rPr>
                <w:rFonts w:ascii="Times New Roman"/>
                <w:b w:val="false"/>
                <w:i w:val="false"/>
                <w:color w:val="000000"/>
                <w:sz w:val="20"/>
              </w:rPr>
              <w:t>№ 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Шетского района</w:t>
            </w:r>
            <w:r>
              <w:br/>
            </w:r>
            <w:r>
              <w:rPr>
                <w:rFonts w:ascii="Times New Roman"/>
                <w:b w:val="false"/>
                <w:i w:val="false"/>
                <w:color w:val="000000"/>
                <w:sz w:val="20"/>
              </w:rPr>
              <w:t>от 4 января 2019 года</w:t>
            </w:r>
            <w:r>
              <w:br/>
            </w:r>
            <w:r>
              <w:rPr>
                <w:rFonts w:ascii="Times New Roman"/>
                <w:b w:val="false"/>
                <w:i w:val="false"/>
                <w:color w:val="000000"/>
                <w:sz w:val="20"/>
              </w:rPr>
              <w:t>№ 01</w:t>
            </w:r>
          </w:p>
        </w:tc>
      </w:tr>
    </w:tbl>
    <w:bookmarkStart w:name="z12" w:id="4"/>
    <w:p>
      <w:pPr>
        <w:spacing w:after="0"/>
        <w:ind w:left="0"/>
        <w:jc w:val="left"/>
      </w:pPr>
      <w:r>
        <w:rPr>
          <w:rFonts w:ascii="Times New Roman"/>
          <w:b/>
          <w:i w:val="false"/>
          <w:color w:val="000000"/>
        </w:rPr>
        <w:t xml:space="preserve"> Избирательные участки по Шетскому району</w:t>
      </w:r>
    </w:p>
    <w:bookmarkEnd w:id="4"/>
    <w:bookmarkStart w:name="z13" w:id="5"/>
    <w:p>
      <w:pPr>
        <w:spacing w:after="0"/>
        <w:ind w:left="0"/>
        <w:jc w:val="left"/>
      </w:pPr>
      <w:r>
        <w:rPr>
          <w:rFonts w:ascii="Times New Roman"/>
          <w:b/>
          <w:i w:val="false"/>
          <w:color w:val="000000"/>
        </w:rPr>
        <w:t xml:space="preserve"> Избирательный участок №728</w:t>
      </w:r>
    </w:p>
    <w:bookmarkEnd w:id="5"/>
    <w:bookmarkStart w:name="z14" w:id="6"/>
    <w:p>
      <w:pPr>
        <w:spacing w:after="0"/>
        <w:ind w:left="0"/>
        <w:jc w:val="both"/>
      </w:pPr>
      <w:r>
        <w:rPr>
          <w:rFonts w:ascii="Times New Roman"/>
          <w:b w:val="false"/>
          <w:i w:val="false"/>
          <w:color w:val="000000"/>
          <w:sz w:val="28"/>
        </w:rPr>
        <w:t>
      Центр: село Аксу – Аюлы, районный дом культуры.</w:t>
      </w:r>
    </w:p>
    <w:bookmarkEnd w:id="6"/>
    <w:bookmarkStart w:name="z15" w:id="7"/>
    <w:p>
      <w:pPr>
        <w:spacing w:after="0"/>
        <w:ind w:left="0"/>
        <w:jc w:val="both"/>
      </w:pPr>
      <w:r>
        <w:rPr>
          <w:rFonts w:ascii="Times New Roman"/>
          <w:b w:val="false"/>
          <w:i w:val="false"/>
          <w:color w:val="000000"/>
          <w:sz w:val="28"/>
        </w:rPr>
        <w:t>
      Границы: улица Шортанбай Жырау №26, 28, 30, 32, 36, 38, 42, 44, 46, 48, 50, 52, 54, 56, 58, 60, 60а, 62, 64, 66, 68, 70, 72, 74, 76, 78, 80, 82, 84, 88, 90, 92, 94, 96, 98, 100, 101а, 102, 103, 103б, 104, 105, 106, 107, 108, 109, 110, 111, 112,113, 115, 117, 119, 119а, 119б, 119в, 121, 125, 127, 121, 129, 133,137, 135, 136, 142, 143, 145, 147, 149, 151, 153, 153а, 153б, 157, 157а, 161, 169, 169а, 169б, 167, 171, 173, 175, 177, 179, 181, 183, 185, 187, 189, 191, 193, 197, 198, 199, 201, 203, 205, 206, 207, 209, 209а, 213, 215, 217, 217б, 219, 221, 223, 223а, 225, 227, 229, 231, 233, 235, 235а, 236, 237, 241, 243, 247, 249, 251, 253, 255, 257, 259, 261, 261а, 265, 266, 267, 269 дома, улица Абая №17, 18, 19, 20, 20а, 21, 22, 23, 24, 25, 26, 28, улица Жангутты би №27, 29, 31, 33, 35, 37, 37а, 43, 45, 47, 49, 51, 53, 55, 57, 59, 61, 61А, 62, 63, 63А, 64, 65, 66, 67, 68, 69, 70, 71, 72, 73, 73а, 74, 75, 76, 77, 78, 79, 80, 81, 82, 83, 84, 84а, 85, 85а, 86, 87, 88, 89, 90, 91, 92, 93, 94, 95, 96, 97, 98, 99, 100, 101, 102, 102а, 104, 105, 106, 107, 108, 109, 110, 110а, 112, 112а, 113, 114, 115, 116, 118, 118а, 120, 122, 124, 124а, 126, 128, 130, 132, 134, улица Кулейменова №23, 24, 25, 26, 27, 28, 29, 30, 31, 32, 33, 34, 34а, 34б, 35, 36, 37, 38, 39, 40, 41, 42, 43, 44, 45, 46, 46а, 47, 48, 49, 50, 51, 52, 53, 54, 56, 57, 58, 59, 61, 61а, 62, 63, 63а, 65, улица С.Сейфуллина №73, 75, 75б, 77, 81, 83б, 85, 87, 87а, 89, 90, 92, 93, 94, 95, 96, 97, 99, 100, 101, 102, 104, 105, 105а, 106, 107, 108, 109, 110, 111, 111а, 112, 113, 114, 115, 116, 117, 118, 119, 120, 121, 122, 123, 124, 125, 126, 127, 128, 128а, 129, 130, 132, 134, 136, 138, 140, 142, 144, 146, 147, 148, 148а, 148 в, 148г, 150, 152, 154, 155, 156, 158, 160, 162, 164, 166, 168, 170, 172, 174, 176, 176а, 178, 180, 182, 184, 186, 188, 190, 192, 196, 200, 202, 203, 204, 204а, 206, 208, 210, 212, 214, 216, 218, 219, 220, 220а, улица Тлеулина №31, 33, 35, 37, 39, 41, 43, 45, 47, 47а, 49, 51, 52, 52б, 53, 53а, 53б, 53в, 53г, 54, 55, 56, 57, 58, 59, 60, 61, 62, 63, 64, 65, 66, 66а, 67, 68, 69, 71, 73, 74, 75, 76, 77, 77а, 78, 79, 80, 81, 82, 83, 84, 85, 86, 87, 89, 90, 91, 92, 93, 94, 95, 96, 98, 99, 101, 101а, 102, 103, 104, 105, 105а, 106, 107, 108, 109, 110, 111, 111а, 113, 119, улица Жапакова №23а, улица Кумжон начиная с №1 до №14, зимовка Караозек №8.</w:t>
      </w:r>
    </w:p>
    <w:bookmarkEnd w:id="7"/>
    <w:bookmarkStart w:name="z16" w:id="8"/>
    <w:p>
      <w:pPr>
        <w:spacing w:after="0"/>
        <w:ind w:left="0"/>
        <w:jc w:val="left"/>
      </w:pPr>
      <w:r>
        <w:rPr>
          <w:rFonts w:ascii="Times New Roman"/>
          <w:b/>
          <w:i w:val="false"/>
          <w:color w:val="000000"/>
        </w:rPr>
        <w:t xml:space="preserve"> Избирательный участок №729</w:t>
      </w:r>
    </w:p>
    <w:bookmarkEnd w:id="8"/>
    <w:bookmarkStart w:name="z17" w:id="9"/>
    <w:p>
      <w:pPr>
        <w:spacing w:after="0"/>
        <w:ind w:left="0"/>
        <w:jc w:val="both"/>
      </w:pPr>
      <w:r>
        <w:rPr>
          <w:rFonts w:ascii="Times New Roman"/>
          <w:b w:val="false"/>
          <w:i w:val="false"/>
          <w:color w:val="000000"/>
          <w:sz w:val="28"/>
        </w:rPr>
        <w:t>
      Центр: село Аксу – Аюлы, детско – юношеская спортивная школа.</w:t>
      </w:r>
    </w:p>
    <w:bookmarkEnd w:id="9"/>
    <w:bookmarkStart w:name="z18" w:id="10"/>
    <w:p>
      <w:pPr>
        <w:spacing w:after="0"/>
        <w:ind w:left="0"/>
        <w:jc w:val="both"/>
      </w:pPr>
      <w:r>
        <w:rPr>
          <w:rFonts w:ascii="Times New Roman"/>
          <w:b w:val="false"/>
          <w:i w:val="false"/>
          <w:color w:val="000000"/>
          <w:sz w:val="28"/>
        </w:rPr>
        <w:t>
      Границы: улица Шортанбай Жырау №1, 3, 4, 5, 6, 7, 8, 8а, 9, 9а, 11, 12, 13, 14, 14а, 15, 16, 17, 18, 19, 20, 20а, 21, 22, 23, 25, 27, 29, 31, 33, 33а, 35, 37, 39, 39а, 41, 43, 45, 47, 51, 53, 55, 57, 59, 59а, 61, 63, 63а, 65, 67, 69, 71, 75, 77, 81, 83, 85, 87, 91, 93, 95, 95б, 97, 99, улица Абая №1, 1а, 2, 2а, 2б, 3, 4, 5, 6, 7, 8, 9, 10, 11, 12, 13, 14, 15, 16, улица Жанкутты би №1, 1а, 1б, 1в, 1 г, 2, 2а, 2б, 3, 3а, 3б, 4, 5, 5а, 6, 7, 8, 9, 10, 11, 12, 12а, 14, 15, 15в, 16, 17, 18, 19, 20, 21, 23, 22, 24, 25, 26, 28, 30, 32, 34, 36, 38, 40, 42, 44, 46, 48, 50, 52, 54, 56, 58, 60, улица Тлеулина №1, 2, 3, 4, 5, 6, 6а, 7, 8, 9, 10, 11, 12, 13, 14, 14а, 15, 16, 17, 20а, 21, 21а, 21б, 21г, 22, 23, 25, 25а, 26а, 27, 28, 29, 30, 34, 36, 38, 40, 42, 44, 46, 48, 48б, 50, 50а, 50д, улица С.Сейфуллина №60, 61, 62, 63, 64, 66, 67, 68, 69, 70, 70а, 79, 69, 72, 79в, 80, 82, 84, 88, улица Дербисалы батыр №2, 2а, 4, 19, 33, 37, 40, 58, 62, улица А.Хасенова №6, 11, 12, улица Кулейменова начиная с №1 до №22, улица Жапакова начиная с №1 до №46.</w:t>
      </w:r>
    </w:p>
    <w:bookmarkEnd w:id="10"/>
    <w:bookmarkStart w:name="z19" w:id="11"/>
    <w:p>
      <w:pPr>
        <w:spacing w:after="0"/>
        <w:ind w:left="0"/>
        <w:jc w:val="left"/>
      </w:pPr>
      <w:r>
        <w:rPr>
          <w:rFonts w:ascii="Times New Roman"/>
          <w:b/>
          <w:i w:val="false"/>
          <w:color w:val="000000"/>
        </w:rPr>
        <w:t xml:space="preserve"> Избирательный участок №730</w:t>
      </w:r>
    </w:p>
    <w:bookmarkEnd w:id="11"/>
    <w:bookmarkStart w:name="z20" w:id="12"/>
    <w:p>
      <w:pPr>
        <w:spacing w:after="0"/>
        <w:ind w:left="0"/>
        <w:jc w:val="both"/>
      </w:pPr>
      <w:r>
        <w:rPr>
          <w:rFonts w:ascii="Times New Roman"/>
          <w:b w:val="false"/>
          <w:i w:val="false"/>
          <w:color w:val="000000"/>
          <w:sz w:val="28"/>
        </w:rPr>
        <w:t>
      Центр: село Енбекшил, начальная школа.</w:t>
      </w:r>
    </w:p>
    <w:bookmarkEnd w:id="12"/>
    <w:bookmarkStart w:name="z21" w:id="13"/>
    <w:p>
      <w:pPr>
        <w:spacing w:after="0"/>
        <w:ind w:left="0"/>
        <w:jc w:val="both"/>
      </w:pPr>
      <w:r>
        <w:rPr>
          <w:rFonts w:ascii="Times New Roman"/>
          <w:b w:val="false"/>
          <w:i w:val="false"/>
          <w:color w:val="000000"/>
          <w:sz w:val="28"/>
        </w:rPr>
        <w:t>
      Границы: улица Шабанбай би начиная с №1 до №27.</w:t>
      </w:r>
    </w:p>
    <w:bookmarkEnd w:id="13"/>
    <w:bookmarkStart w:name="z22" w:id="14"/>
    <w:p>
      <w:pPr>
        <w:spacing w:after="0"/>
        <w:ind w:left="0"/>
        <w:jc w:val="left"/>
      </w:pPr>
      <w:r>
        <w:rPr>
          <w:rFonts w:ascii="Times New Roman"/>
          <w:b/>
          <w:i w:val="false"/>
          <w:color w:val="000000"/>
        </w:rPr>
        <w:t xml:space="preserve"> Избирательный участок №731</w:t>
      </w:r>
    </w:p>
    <w:bookmarkEnd w:id="14"/>
    <w:bookmarkStart w:name="z23" w:id="15"/>
    <w:p>
      <w:pPr>
        <w:spacing w:after="0"/>
        <w:ind w:left="0"/>
        <w:jc w:val="both"/>
      </w:pPr>
      <w:r>
        <w:rPr>
          <w:rFonts w:ascii="Times New Roman"/>
          <w:b w:val="false"/>
          <w:i w:val="false"/>
          <w:color w:val="000000"/>
          <w:sz w:val="28"/>
        </w:rPr>
        <w:t>
      Центр: село Актобе, начальная школа.</w:t>
      </w:r>
    </w:p>
    <w:bookmarkEnd w:id="15"/>
    <w:bookmarkStart w:name="z24" w:id="16"/>
    <w:p>
      <w:pPr>
        <w:spacing w:after="0"/>
        <w:ind w:left="0"/>
        <w:jc w:val="both"/>
      </w:pPr>
      <w:r>
        <w:rPr>
          <w:rFonts w:ascii="Times New Roman"/>
          <w:b w:val="false"/>
          <w:i w:val="false"/>
          <w:color w:val="000000"/>
          <w:sz w:val="28"/>
        </w:rPr>
        <w:t>
      Границы: улица Байсейта начиная с №1 до №31 и №49.</w:t>
      </w:r>
    </w:p>
    <w:bookmarkEnd w:id="16"/>
    <w:bookmarkStart w:name="z25" w:id="17"/>
    <w:p>
      <w:pPr>
        <w:spacing w:after="0"/>
        <w:ind w:left="0"/>
        <w:jc w:val="left"/>
      </w:pPr>
      <w:r>
        <w:rPr>
          <w:rFonts w:ascii="Times New Roman"/>
          <w:b/>
          <w:i w:val="false"/>
          <w:color w:val="000000"/>
        </w:rPr>
        <w:t xml:space="preserve"> Избирательный участок №732</w:t>
      </w:r>
    </w:p>
    <w:bookmarkEnd w:id="17"/>
    <w:bookmarkStart w:name="z26" w:id="18"/>
    <w:p>
      <w:pPr>
        <w:spacing w:after="0"/>
        <w:ind w:left="0"/>
        <w:jc w:val="both"/>
      </w:pPr>
      <w:r>
        <w:rPr>
          <w:rFonts w:ascii="Times New Roman"/>
          <w:b w:val="false"/>
          <w:i w:val="false"/>
          <w:color w:val="000000"/>
          <w:sz w:val="28"/>
        </w:rPr>
        <w:t>
      Центр: село Аксу, Аксу-Аюлинского сельского округа, начальная школа.</w:t>
      </w:r>
    </w:p>
    <w:bookmarkEnd w:id="18"/>
    <w:bookmarkStart w:name="z27" w:id="19"/>
    <w:p>
      <w:pPr>
        <w:spacing w:after="0"/>
        <w:ind w:left="0"/>
        <w:jc w:val="both"/>
      </w:pPr>
      <w:r>
        <w:rPr>
          <w:rFonts w:ascii="Times New Roman"/>
          <w:b w:val="false"/>
          <w:i w:val="false"/>
          <w:color w:val="000000"/>
          <w:sz w:val="28"/>
        </w:rPr>
        <w:t>
      Границы: улица Сенкибай би начиная с №1 до №26.</w:t>
      </w:r>
    </w:p>
    <w:bookmarkEnd w:id="19"/>
    <w:bookmarkStart w:name="z28" w:id="20"/>
    <w:p>
      <w:pPr>
        <w:spacing w:after="0"/>
        <w:ind w:left="0"/>
        <w:jc w:val="left"/>
      </w:pPr>
      <w:r>
        <w:rPr>
          <w:rFonts w:ascii="Times New Roman"/>
          <w:b/>
          <w:i w:val="false"/>
          <w:color w:val="000000"/>
        </w:rPr>
        <w:t xml:space="preserve"> Избирательный участок №733</w:t>
      </w:r>
    </w:p>
    <w:bookmarkEnd w:id="20"/>
    <w:bookmarkStart w:name="z29" w:id="21"/>
    <w:p>
      <w:pPr>
        <w:spacing w:after="0"/>
        <w:ind w:left="0"/>
        <w:jc w:val="both"/>
      </w:pPr>
      <w:r>
        <w:rPr>
          <w:rFonts w:ascii="Times New Roman"/>
          <w:b w:val="false"/>
          <w:i w:val="false"/>
          <w:color w:val="000000"/>
          <w:sz w:val="28"/>
        </w:rPr>
        <w:t>
      Центр: село Кайракты, начальная школа.</w:t>
      </w:r>
    </w:p>
    <w:bookmarkEnd w:id="21"/>
    <w:bookmarkStart w:name="z30" w:id="22"/>
    <w:p>
      <w:pPr>
        <w:spacing w:after="0"/>
        <w:ind w:left="0"/>
        <w:jc w:val="both"/>
      </w:pPr>
      <w:r>
        <w:rPr>
          <w:rFonts w:ascii="Times New Roman"/>
          <w:b w:val="false"/>
          <w:i w:val="false"/>
          <w:color w:val="000000"/>
          <w:sz w:val="28"/>
        </w:rPr>
        <w:t>
      Границы: улица Жидебай батыра начиная с №1 до №25.</w:t>
      </w:r>
    </w:p>
    <w:bookmarkEnd w:id="22"/>
    <w:bookmarkStart w:name="z31" w:id="23"/>
    <w:p>
      <w:pPr>
        <w:spacing w:after="0"/>
        <w:ind w:left="0"/>
        <w:jc w:val="left"/>
      </w:pPr>
      <w:r>
        <w:rPr>
          <w:rFonts w:ascii="Times New Roman"/>
          <w:b/>
          <w:i w:val="false"/>
          <w:color w:val="000000"/>
        </w:rPr>
        <w:t xml:space="preserve"> Избирательный участок №734</w:t>
      </w:r>
    </w:p>
    <w:bookmarkEnd w:id="23"/>
    <w:bookmarkStart w:name="z32" w:id="24"/>
    <w:p>
      <w:pPr>
        <w:spacing w:after="0"/>
        <w:ind w:left="0"/>
        <w:jc w:val="both"/>
      </w:pPr>
      <w:r>
        <w:rPr>
          <w:rFonts w:ascii="Times New Roman"/>
          <w:b w:val="false"/>
          <w:i w:val="false"/>
          <w:color w:val="000000"/>
          <w:sz w:val="28"/>
        </w:rPr>
        <w:t>
      Центр: поселок Акадыр, детско – юношеская спортивная школа.</w:t>
      </w:r>
    </w:p>
    <w:bookmarkEnd w:id="24"/>
    <w:bookmarkStart w:name="z33" w:id="25"/>
    <w:p>
      <w:pPr>
        <w:spacing w:after="0"/>
        <w:ind w:left="0"/>
        <w:jc w:val="both"/>
      </w:pPr>
      <w:r>
        <w:rPr>
          <w:rFonts w:ascii="Times New Roman"/>
          <w:b w:val="false"/>
          <w:i w:val="false"/>
          <w:color w:val="000000"/>
          <w:sz w:val="28"/>
        </w:rPr>
        <w:t>
      Границы: улица Нурлы жол №2/1, 2/2, 3, 5, 7, 8, 9, 10, 12, 13а/1, 13а/2, 13/1, 13/2, 14, 16, 18, 20, 24, 25, 26, 44, улица Бірлік № 9, 10, 14, 20, 22, 28, 29, 30, 31, 34, 36, 37, 39, 40, улица Желтоксан №1, 2, 4, 7, 10, 11, 14, 15, 15а, 16, 18, 20, 22, 24, 26, 28, 29, 29а, 30, 32, 34, 35, 36, 37а, 37, 39, 41, 43, 45, 47, улица Ержан би №1, 2, 3, 4, 4а, 5, 5а, 6, 6а, 7, 7а, 8, 8а, 8б, 8в, 9, 9а, 10а, 11, 12, 13, 14, 15, 16, 17, 17а, 19, 23, 25, 26, 27, 29, 31, 32, 34, 35, 36, 37, 38, 39, 41, 42, 43, 44, 45, 47, 49,51, улица К.Рыскулбеков №1, 11, 17, 21, 23, 25, 29, 30, 30а, 38, 42, 52, 53, улица А.Байтурсынова №11, 13, 18, 24, улица Балауса №7, 23, улица С.Сейфуллина №1, 2, 3, 4, 5, 6, 7, 8, 13/1, 13/2, 14, 23, 24, 25, 27, 28, 32, 38, улица И.Панфилова №10, 11, 14, 16, 32, 33/1, 33/2, улица А.Молдагуловой №1, 1а, 2, 3а, 7, 8, 9, 10, 12, 14, 18, 19, 20, 22, 24, улица Бейбітшілік №4, 10, 20, 26, 26/2, 27, 28, 31а, 31, 32, 34а, 37/1, 37/2, 37/3, 38, 39/1, 39/2, 40, 41, 41а/1, 41а/2, 42, 42а/1, 42а/2, 42а/3, 44, 46, 48, 50, 54, 56, улица А.Матросова №1, 1а, 2, 3, 3а/1, 3а/2, 3/1, 4, 4а, 4/2, 7/1, 7/2, 7а/1, 7а/2, 7а/3, 7а/4, 7а/5, 7/6, 9, 9/1, 10/1, 10/2, 11, 12, 15/1, 15/2, 16/1, 16/2, 17/1, 17/2, 20/1, 20/2, 25, 26/1, 26/2, 35, 36/1, 36/2, 37/1, 37/2, 38/2, 38а, 39/1, 39/2, 40/1, 40/2, 41, 41/1, 41/2, 42/1, 42/2, 43/1, 43/2, 44/1, 44/2, 45/1, 45/2, 46/1, 46/2, 47/1, 47/2, 48/1, 48/2, 64/1, 64/2, 64/3, 64/4, 64/5, 64/6, 64/7, улица Ж.Мейрманова №1/1, 1/2, 2/1, 2/2, 3/1,3/2, 4/1, 4/2, 5/1, 5/2, 6/1, 6/2, 7/1, 7/2, 8/1, 8/2, 9/1, 9/2, 10/1, 10/2, 11/1, 11/2, 12/1, 12/2, 13/1, 13/2, 14/1, 14/2, 14/3, 14/4, 16, улица Кушикбай батыра №1/1, 1/2, 16, 16а, 16б, 18, 20, 22, 24, 24а, 26, 28, 28а, 30, 31, 32, 34, 36, 38, 40, 41, 42, 45, 47, 51, 53, 55, 61, 63, 65, 69, 71, 73а, улица Аманат №1/1, 2/2, 2/1, 3/1, 3/2, 4/1, 4/2, 6/1, 6/2, улица Абая №1/1, 1/2, 2/1, 2/2, 3/1, 3/2, 16, 1а, 2a, 3а, в разъезде Тагылы, разъезд 906 км дома, улица А.Абраймова №1/1, 1/2, 2, 2/1, 2/2, 2/3, 2/4, 2/5, 2/6, 3, 3а/1, 3а/2, 3/1, 3/2, 3/3, 3/4, 3/5, 3/6, 3/7, 3/8, 3/9, 3/10, 3/11, 3/12, 3/14, 3/15, 3/16, 3/17, 3/18, 3/19, 3/20, 3/21, 3/22, 3/23, 3/24, 3/25, 3/26, 3/27, 3/28, 3/29, 3/30, 4, 4а/1, 4/2, 5, 6, 6/1, 6/2, 6а/1, 6а/2, 7, 8, 8/1, 8/2, 9, улица И.А.Колбасина №1/1, 1/2, 1/3, 1/4, 1/5, 1/6, 2/1, 2/2, 3/1, 3/2, 4/1, 4/2, 5/1, 5/2, 6/1, 6/2, 7/1, 7/2, 7/3, 8/1, 8/2, 9/2, 9/3, 9/4, 9/5, 9/6, 10/1, 10/2, 11/1, 11/2, 12/1, 12/2, 13/1, 13/2, улица С.Мұхамеджанова №1, 2, 3, 5, 7, 9/1, 9/2, 10а, 11, 12, 13, 15, 16, 17, 19, 25, 25а, 27, 29, 63/3, 63/2, 63/5, 63/6, 64, 66/1, 66/2, улица Е.Есимгалиева №1/1, 1/2, 1/3, 1/4, 2/1, 2/2, 3, 4/1, 4/2, 5/1, 5/2, 5/3, 5/4, 5/6, 5/9, 5/10, 6/1, 6/2, 7, 8/1, 8/2, 9/1, 9/3, 10/1, 10/2, 12, 14/1, 14/2, 16/1, 16/2, 18/1, 18/2, 20/1, 20/2, улица Т.Мусахметова №1/1, 1/2, 1а, 2/1, 2/2, 3/1, 3/2, 4/1, 4/2, 5/1, 5/2, 5б, 6/1, 6/2, 7/1, 7/2, 9/1, 9/2, 11/1, 11/2, 13/1, 13/2, 15/1, 15/2, 18, улица Ынтымак №1/1, 1/2, 1/3, 1/4, 1/5, 1/6, 1/7, 1/8, 1/9, 1/10, 1/11, 1/12, 1/13, 1/14, 1/15, 1/16, 1А, 3/1, 3/2, 3/3, 3/4, 3/5, 3/6, 3/7, 3/8, 3/9, 3/10, 3/11, 3/12, 3/13, 3/14, 3/15, 3/16, 5/1, 5/2, 5/3, 5/4, 5/5, 5/6, 5/7, 5/8, 5/9, 5/10, 5/11, 5/12, 5/13, 5/14, 5/15, 5/16, 8/1, 8/2, 10/1, 10/3, 10/4, 12/1, 12/2, улица К.Сатпаева №23/1, 23/2, 23, 23/4, 23/19, 23/12, улица М. Аманжолова №1/1, 1/2, 2/1, 2/2, 2а/1, 2а/2, 3, 4/1, 4/2, 5/1, 5/2, 5а, 6/1, 6/2, 7/1, 7/2, 8/1, 8/2, 9/1, 9/2, 10/1, 10/2, 11/1, 11/2, 12/1, 12/2, 12а/1, 12а/2 и 19а, улица Т. Аубакирова №1, 2, 3, 4, 5, 6, 7, 8, 9, 10, 11, 12, 12а, 13, 15, 15а, 16, в зимовке Аксоран, до проспекту Абая от №1а/1 до 1а/18, от 3а/1 до 3а/12, 4/1, 4/2, 4/3, 4/4, 4/5, от 5/2 до 5/8, от 7/1 до 7/8, 8 б, от 9/1 до 9/8, от 11/1 до 11/8, от 13/1 до 13/8, от 15/1 до 15/8, от 18а/1 до 18а/30, от 19/1 до 19/8, от 20/1 до 20/30, от 21/1 до 21/16, от 22/1 до 22/16, от 23/1 до 23/16, от 24/1, 24/2, 24/3, от 25/1 до 25/8, от 26/1 до 26/8, от 27/1 до 27/8, от 29/1 до 29/16, от 31/1 до 31/16, от 32/1 до 32/16, от 34/1 до 34/16, от 35/1 до 35/16, от 36/1 до 36/16, от 37/1 до 37/16, от 58/1 до 58/12, 1а/13, 35/7, 37/2.</w:t>
      </w:r>
    </w:p>
    <w:bookmarkEnd w:id="25"/>
    <w:bookmarkStart w:name="z34" w:id="26"/>
    <w:p>
      <w:pPr>
        <w:spacing w:after="0"/>
        <w:ind w:left="0"/>
        <w:jc w:val="left"/>
      </w:pPr>
      <w:r>
        <w:rPr>
          <w:rFonts w:ascii="Times New Roman"/>
          <w:b/>
          <w:i w:val="false"/>
          <w:color w:val="000000"/>
        </w:rPr>
        <w:t xml:space="preserve"> Избирательный участок №735</w:t>
      </w:r>
    </w:p>
    <w:bookmarkEnd w:id="26"/>
    <w:bookmarkStart w:name="z35" w:id="27"/>
    <w:p>
      <w:pPr>
        <w:spacing w:after="0"/>
        <w:ind w:left="0"/>
        <w:jc w:val="both"/>
      </w:pPr>
      <w:r>
        <w:rPr>
          <w:rFonts w:ascii="Times New Roman"/>
          <w:b w:val="false"/>
          <w:i w:val="false"/>
          <w:color w:val="000000"/>
          <w:sz w:val="28"/>
        </w:rPr>
        <w:t>
      Центр: поселок Акадыр, дом культуры.</w:t>
      </w:r>
    </w:p>
    <w:bookmarkEnd w:id="27"/>
    <w:bookmarkStart w:name="z36" w:id="28"/>
    <w:p>
      <w:pPr>
        <w:spacing w:after="0"/>
        <w:ind w:left="0"/>
        <w:jc w:val="both"/>
      </w:pPr>
      <w:r>
        <w:rPr>
          <w:rFonts w:ascii="Times New Roman"/>
          <w:b w:val="false"/>
          <w:i w:val="false"/>
          <w:color w:val="000000"/>
          <w:sz w:val="28"/>
        </w:rPr>
        <w:t>
      Границы: улица Агыбай батыра №1, 2/1, 2/2, от 3/1 до 3/8, 4/1, 4/2, от 5/1 до 5/8, 6, 7/2,7/3, 8/1, 8/2, 10/1, 10/2, 12/1, 12/2, 14/1, 14/2, 16/1, 16/2, 18/1, 18/2, 18а/1, 18а/2, 20, 20а/1, 20а/2, 20б, 21 а, улица Тәуелсіз Қазақстан от 3/2 до 3/8, 4а, 8а, от 9/1 до 9/24, от 14/1 до 14/32, от 16/1 до 16/16, от 18/1 до 18/21, 18а, от 20/1 до 20/21, от 24/1 до 24/8, улица Байгозы батыра №1/1, 1/2, 2/1, 2/2, 3, 4/1, 4/2, 5/1, 5/2, 6/1, 6/2, 7/1,7/2, 8/1, 8/2, 9/1, 9/2, 10/1, 10/2, 11/1, 12/1, 12/2, 13/1, 13/2, 14/1, 14/2, 14/3, Микрорайон от 1/1 до 1/18, от 1а/1 до 1а/8, от 2/1 до 2/18, от 3/1 до 3/18, от 4/1 до 4/18, от 5/1 до 5/18, от 6/1 до 6/18, от 7/1 до 7/18, от 8/1 до 8/18, от 9/1 до 9/18, от 10/1 до 10/18, от 10а/1 до 10а/8, от 11/1 до 11/18, от 12/1 до 12/18, от 13/1 до 13/18, от 14/1 до 14/18, от 15/1 до 15/18, от 16/1 до 16/18, от 17/1 до 17/18, от 18/1 до 18/18, от 19/1 до 19/21, от 19а/1 до 19а/4, от 20/1 до 20/21, от 21/1 до 21/21, от 22/1 до 22/24, от 23/1 до 23/30, до улице Сакена №1/1, 1/2, 2/1, 2/2, 3/1, 3/2, 4/1, 4/2, 5/1, 5/2, 6/1, 6/2, 7/1, 7/2, 8/1, 8/2, 9/1, 9/2, 10/1, 10/2, 12/1, 12/2, 13/1, 13/2, 14/1, 14/2, 15/1, 15/2, 16/1, 16/2, 17/1, 17/2, 18/1, 18/2, 19/1, 19/2, 20/1, 20/2, 21/1, 21/2, 22/1, 22/2, 23/1, улица Жамбыла №2/1, 2/2, 3/1, 3/2, 4/1, 4/2, 6/1, 6/2, 8, 10/1, 10/2, 12/1, 12/2, 14/1, 14/2, 16/1, 16/2, 18/1, 18/2, 20/1, 20/2, улица Курмангазы № 1/1, 1/2, 2/1, 2/2, 3/1, 3/2, 4/1, 4/2, 9/2, 9а, 9/1, 10/1, 10а/1, 10а/2, 10/2, улица Туякова №1, 2, 5, 7, 9, 11, 13, 14, 15, 16, 17, 18, 19, 20, 21, 22, 24, 25, 26, 27, 28, 29, 9а, 33/1, 33/2, 35/1, 35/2, 35а/1, 35а/2, 37/1, 37/2, 39/1, 39/2, 39/1а, 39/2а, 41/1, 41/2, 43/1, 43/2, улица А.Смагулова №1/1, 1а, 2, 3, 3а, 4, 6, 7, 9, 10/1, 11/1, 11а, 12, 13/1, 14/1, 15/1, 15а, 16, 17/1, 18, 19/1, 20/1, 21/1, 22/1, 22/2, улица Ш.Уалиханова №1/1, 1/2, 2/1, 2/2, 3/1, 3/2, 4/1, 4/2, 5/1, 5/2, 6/1, 6/2, 7/1, 7/2, 8/1, 8/2, 9/1, 9/2, 10/1, 10/2, 11/1, 11/2, 12, улица Жарылгап батыра №2/1, 2/2, 3/1, 3/2, 4/1, 4/2, 5/1, 5/2, 6/1, 6/2, 7/1, 7/2, 8, 9/1, 9/2, 10/1, 10/2, 10/3, 10/4, 10а, 11/1, 11/2, 12/1, 12/2, 13/1, 13/2, 14/1, 14/2, 15/1, 15/2, 15а/1, 15а/2, 16, 18/1, 18/2, 18/3, 18/4, 19/1, 19/2, 19/3, 19/4, 20/1, 20/2, 21/1, 21/2, 21/3, 21/4, 22/1, 22/2, 23/1, 23/2, 24/1, 24/2, 26/1, 26/2, 27/1, 27/2, 28/1, 28/2, 29/1, 29/2, 29/1а, 29/2а, 30/1, 30/2, 31а, 31/1, 31/2, 32/1, 32/2, 34/1, 34/2, 42/1, 42/2, 43/1, 43/2, 45/1, 45/2, 47/1, 47/2, улица Бастау №1/1, 1/2, 2/1, 2/2, 3/1, 3/2, 12/1, 12/2, 16/1, 16/2, улица Ардагер №1/1, 1/2, 2/1, 2/2, 3/1, 3/2, 4/1, 4/2, 5/1, 5/2, 6/1, 6/2, 7/1, 7/2, 8/1, 8/2, 9/1, 9/2, 10/1, 10/2, 11/1, 11/2, проспект Абая № 7А, 8Б, 18, 22Б, 31, 44/1, 44/2, 46/1, 46/2, 48/1, 48/2, 48а/1, 48а/2, 50/1, 50/2, 50а/1, 51/1, 51/2, 52/1, 52/2, 52а/1, 52а/2, 52б/1, 52б/2, 53/1, 53/2, 54/1, 54/2, 54а/1, 54а/2, 54б/1, 54б/2, 55/1, 55/2, 57/1, 57/2, улица Бейбитшилик № 56А., улица К.Сатпаева №2, 4/1, 4/2, 6/1, 6/2, 8/1, 8/2, 10, 12/1, 12/2, 14/1, 14/3, 16/1, 16/2, 16/3, 16/4, 19/1, 19/2, 20, 23/1, 23/2, 23, 23/4, 23/19, 23/12.</w:t>
      </w:r>
    </w:p>
    <w:bookmarkEnd w:id="28"/>
    <w:bookmarkStart w:name="z37" w:id="29"/>
    <w:p>
      <w:pPr>
        <w:spacing w:after="0"/>
        <w:ind w:left="0"/>
        <w:jc w:val="left"/>
      </w:pPr>
      <w:r>
        <w:rPr>
          <w:rFonts w:ascii="Times New Roman"/>
          <w:b/>
          <w:i w:val="false"/>
          <w:color w:val="000000"/>
        </w:rPr>
        <w:t xml:space="preserve"> Избирательный участок №736</w:t>
      </w:r>
    </w:p>
    <w:bookmarkEnd w:id="29"/>
    <w:bookmarkStart w:name="z38" w:id="30"/>
    <w:p>
      <w:pPr>
        <w:spacing w:after="0"/>
        <w:ind w:left="0"/>
        <w:jc w:val="both"/>
      </w:pPr>
      <w:r>
        <w:rPr>
          <w:rFonts w:ascii="Times New Roman"/>
          <w:b w:val="false"/>
          <w:i w:val="false"/>
          <w:color w:val="000000"/>
          <w:sz w:val="28"/>
        </w:rPr>
        <w:t>
      Центр: поселок Акадыр, средняя школа имени М.Маметовой.</w:t>
      </w:r>
    </w:p>
    <w:bookmarkEnd w:id="30"/>
    <w:bookmarkStart w:name="z39" w:id="31"/>
    <w:p>
      <w:pPr>
        <w:spacing w:after="0"/>
        <w:ind w:left="0"/>
        <w:jc w:val="both"/>
      </w:pPr>
      <w:r>
        <w:rPr>
          <w:rFonts w:ascii="Times New Roman"/>
          <w:b w:val="false"/>
          <w:i w:val="false"/>
          <w:color w:val="000000"/>
          <w:sz w:val="28"/>
        </w:rPr>
        <w:t>
      Границы: улица Сарыарка №1/1, 1/2, 1/3, 1/4, 2/1, 2/2, 2/3, 2/4, 3/1, 3/2, 3/3, 3/4, 3/5, 5/1, 5/2, 5/3, 5/4, 6/1, 6/2, 7/1, 7/2, 7/3, 7/4, 8/1, 8/2, 8/3, 8/4, 10/1, 10/3, 10/4, 11/1, 11/2, 11/3, 11/4, 12/1, 12/2, 13/1, 13/2, 13/3, 13/4, 14/1, 14/2, 14/3, 14/4, 15/1, 15/2, 15/3, 16/1, 16/2, 16/3, 16/4, 17/1, 17/2, 17/3, 17/4, 18/1, 18/2, 19/1, 19/2, 19/3, 19/4, 20/1, 20/2, 20/3, 20/4, 22/2, 22/4, 23/1, 23/3, 23/4, 23/5, 23/6, 24/1, 24/2, 25/1, 25/2, 26/1, 26/2, 27/3, 27/4, 28/1, 28/2, 28/3, 30/1, 30/2, 30/3, 33, улица Болашак №1, 1а, 3, 5, 7, 11, 17, 26, 29, 33, 36а, 37, 39, 41, 41а, улица Актасты №1, 1а, 2, 3, 6, 7, 8, 10/1, 10/2, 11, улица Алаш №1,1а, 2, 2а/1, 2а/2, 3, 8, 9, 12, 13, 14а, 15, 18, 19, 20, 29, 31, 35, улица Достык №1/1, 1/2, 1/3, 2/1, 4/4, 2/2, 2/3, 2/4, 3/1, 3/2, 3/3, 3/4, 4/2, 4/3, 5/1, улица О. Бекова №1, 1а, 1б, 1/1,1/2, 2, 2а/1, 2а/2, 2б/1, 2б/2, 2б/3, 2б/4, 3/1, 3/3, 3/2, 3б / 2,3/4, 3а / 1, 3а/2, 4/1, 4/2, 4/3, 4/4, 5/1, 5а / 1, 5, 5а/2, 5б/1, 5в / 2, 5/3, 5/4, 5в/1, 5в / 7, 5в / 8, 5В/5, 6, 7, 7/1, 7/2, 1б, 8, 8а / 1, 8а/2, 9, 9а/1, 9а/2, 9а/3, 10а/1, 10а/2, 10а/3, 10, 10а/4, 11а/1, 11а/2, 12, 12а/1, 12а / 2, 13, 15, 16а, 17, 18, 21, 23, 24, 26, 27, 28, 32/1 до 32/16, 33, 35, 37, 39, 41, 43/1, 43/2, 45/1, 45/2, 47/1, 47/2, 48, улица К. Оспанова №1, 1а, 2, 2а, 2б, 3, 3а, 4, 4а, 6, 6а, 7, 9, 13, 14, 15, 16, 17, 18/1, 18/2, 18а, 20, 22, 24, 26, 27/1, 27/2, 28, 28а, 30, 35, 37, 38, 40, 42, 43, 45, 47, 49, 51, 57, улица Е. Мадиева №1/1, 1/2, 2/1, 2/2, 3/1, 3/2, 4/1, 5/1, 5/2, 6/1, 6/2, 7/1, 7/2, 8/1, 8/2, 9/1, 9/2, 10/1, 10/2, 10/3, 11/1, 11/2, 11/3, улица Акшатау №1, 2, 3, 7/1, 7/2, 9, 11, 13, 14, 16, 19, улица Таныбай батыра №1, 1а, 1б, 6/1, 6/2, 9, 12, 14, 15, 17, 19, 21, 23, 25, 29, 31, 35, 36/1, 36/2, 37, 50/1, 50/2, 54, 56, 60, 68, 70, 72, улица Сарысу №1, 8, 24, 30, 38, 40, 46, 47/1, 47/2 дома, улица М. Маметовой №1, 2, 2а, 3, 4/1, 4/2, 5, 8, 10, 18, 26, 29, 30, 31, 33, 34/1, 34/2 дома, улица Жумыскера №2, 5, 6, 7, 8, 9, 10, 11, 12/1, 12/2, 14, 17, 19, 21/1, 21/2, 22, 23, 28, 28а, 30, 31, 32, 33, 34, 36, 38, 42, улица Железнодорожников №1/2, 1/3 1/6, 2/1, 2/4, 2/5, 3/1, 3/2, 3/5, 3/6, 4/1, 4/5, 5, 5а, 6/1, 6/2, 7/1, 7/2, 7/3, 7/4, 8/1, 8/2, 8/3, 8/4, улица С. Оразаева №1/1,1/2, 2а, 3/1, 3/2, 4/1, 4/2, 5/1, 5/2, 6/1, 6/2, 7/1, 7/2, 8/1, 8/2, 9/1, 9/2, 10/1, 10/2, 11, 12/1, 12/2, 13/1, 13/2, 14/1, 14/2, 15/1, 15/2, 16/1, 16/2, 18, 19, 20, 21/1, 21/2, 22/1, 22/2, 23/1, 23/2, 24/1, 24/2, 25/1, 25/2, 26/1, 26/2, 27/1, 27/2, 28/1, 28/2, 29/1, 29/2, 30/1, 30/2, улица Ырыс №4а, 6, 7, 8, 17, улица Акжол №1/1, 1/2, 2/1, 2/2, 2, 3/1, 3/2, 3а, 6, 9, 11, 13, 16, 18, 22, 26, 33, 34, 39, 42, 43, 48а, 48, улица Жеңіс №5, 6, 9, 10, 10а, 12, 13, 19, 25, 30, до проспекту Абая от 2а/1 до 2А/18, улица Азаттык № 1/1, 1/2 , 2, 3, 3/1, 3/2, 3/3, 4а, 5/1, 6, 7, 8, 9/1, 9/2, 9а, 10, 11, 13, 14, 15, 16, 18/1, 18/2, 19а, 19/1, 19/2, 20/1, 20/2, 21/1, 21/2, 22/1, 22/2, 23/1, 23/2, улица Айыртауская № 1/1, 1/2 , 3/1, 3/2, 4, 5, 6, 13, 15, улица Жибек жолы 1/1, 1/2 , 2/1, 2/2, 3/1, 3/2, 4, 5/1, 5/2, 6/1, 6/2, 7/1, 7/2, 8/1, 8/2 дома, улица Ж.Кыздарбекова от 1/1 до 1/8, от 2/1 до 2/8, от 3/1 до 3/8, от 4/1 до 4/8, от 5/1 до 5/8, от 6/1 до 6/8, от 8/1 до 8/8, от 9/1 до 9/8, от 10/1 до 10/8, от 10а, от 11/1 до 11/4, от 12/1 до 12/8, от 13/1 до 13/8, от 14/1 до 14/8, от 17/1 до 17/8, 17а, от 18/1 до 18/8, от 19/1 до 19/16, от 20/1 до 20/8, от 21/1 до 21/16, от 22/1 до 22/12, от 23/1 до 23/12, от 24/1 до 24/15, от 26/1 до 26/16, от 27/1 до 27/16, от 28/1 до 28/16, от 29/1 до 29/16, зимовки Аксенгир, зимовки Полевойстан.</w:t>
      </w:r>
    </w:p>
    <w:bookmarkEnd w:id="31"/>
    <w:bookmarkStart w:name="z40" w:id="32"/>
    <w:p>
      <w:pPr>
        <w:spacing w:after="0"/>
        <w:ind w:left="0"/>
        <w:jc w:val="left"/>
      </w:pPr>
      <w:r>
        <w:rPr>
          <w:rFonts w:ascii="Times New Roman"/>
          <w:b/>
          <w:i w:val="false"/>
          <w:color w:val="000000"/>
        </w:rPr>
        <w:t xml:space="preserve"> Избирательный участок №737</w:t>
      </w:r>
    </w:p>
    <w:bookmarkEnd w:id="32"/>
    <w:bookmarkStart w:name="z41" w:id="33"/>
    <w:p>
      <w:pPr>
        <w:spacing w:after="0"/>
        <w:ind w:left="0"/>
        <w:jc w:val="both"/>
      </w:pPr>
      <w:r>
        <w:rPr>
          <w:rFonts w:ascii="Times New Roman"/>
          <w:b w:val="false"/>
          <w:i w:val="false"/>
          <w:color w:val="000000"/>
          <w:sz w:val="28"/>
        </w:rPr>
        <w:t>
      Центр: село Сарыши, начальная школа.</w:t>
      </w:r>
    </w:p>
    <w:bookmarkEnd w:id="33"/>
    <w:bookmarkStart w:name="z42" w:id="34"/>
    <w:p>
      <w:pPr>
        <w:spacing w:after="0"/>
        <w:ind w:left="0"/>
        <w:jc w:val="both"/>
      </w:pPr>
      <w:r>
        <w:rPr>
          <w:rFonts w:ascii="Times New Roman"/>
          <w:b w:val="false"/>
          <w:i w:val="false"/>
          <w:color w:val="000000"/>
          <w:sz w:val="28"/>
        </w:rPr>
        <w:t>
      Границы: улица А.Хасанова №3/1, 3/2, 1/1, улица Агыбай батыра №9, №17, улица Жарылгап батыра №4/1, 4/2, улица З.Кокжалова №3, улица Кадыр батыра №6, улица М. Рахимовой №2, 6/1, 6/2, улица Т.Аубакирова № 1, 7, 8.</w:t>
      </w:r>
    </w:p>
    <w:bookmarkEnd w:id="34"/>
    <w:bookmarkStart w:name="z43" w:id="35"/>
    <w:p>
      <w:pPr>
        <w:spacing w:after="0"/>
        <w:ind w:left="0"/>
        <w:jc w:val="left"/>
      </w:pPr>
      <w:r>
        <w:rPr>
          <w:rFonts w:ascii="Times New Roman"/>
          <w:b/>
          <w:i w:val="false"/>
          <w:color w:val="000000"/>
        </w:rPr>
        <w:t xml:space="preserve"> Избирательный участок №738</w:t>
      </w:r>
    </w:p>
    <w:bookmarkEnd w:id="35"/>
    <w:bookmarkStart w:name="z44" w:id="36"/>
    <w:p>
      <w:pPr>
        <w:spacing w:after="0"/>
        <w:ind w:left="0"/>
        <w:jc w:val="both"/>
      </w:pPr>
      <w:r>
        <w:rPr>
          <w:rFonts w:ascii="Times New Roman"/>
          <w:b w:val="false"/>
          <w:i w:val="false"/>
          <w:color w:val="000000"/>
          <w:sz w:val="28"/>
        </w:rPr>
        <w:t>
      Центр: поселок Акжал, дом культуры "Шугыла".</w:t>
      </w:r>
    </w:p>
    <w:bookmarkEnd w:id="36"/>
    <w:bookmarkStart w:name="z45" w:id="37"/>
    <w:p>
      <w:pPr>
        <w:spacing w:after="0"/>
        <w:ind w:left="0"/>
        <w:jc w:val="both"/>
      </w:pPr>
      <w:r>
        <w:rPr>
          <w:rFonts w:ascii="Times New Roman"/>
          <w:b w:val="false"/>
          <w:i w:val="false"/>
          <w:color w:val="000000"/>
          <w:sz w:val="28"/>
        </w:rPr>
        <w:t>
      Границы: улица Абая начиная с №1 до №24, улица Агыбай батыра начиная с №1 до №9 и №11, 13, 15, 17, улица Алтынсарина начиная с №1 до №19 и №21, 23, улица Аубакирова начиная с №1 до №15, улица Бейбитшилик начиная с №1 до №8, улица Дуйсенбая начиная с №1 до №8, улица Елеген батыра начиная с №1 до №8, улица Жаманкара начиная с №1 до №18, улица Желтоксан начиная с №1 до №10, улица Казыбек би начиная с №1 до №21 и №257, улица Молдагуловой начиная с №1 до №7, улица Сатбаева начиная с №1 до №30, улица Сейфуллина начиная с №1 до №23, улица Уалиханова начиная с №1 до №20, улица Алимшайхы начиная с №1 до №15, улица Касымжанова начиная с №1 до №10, улица Сарыарка начиная с №1 до №12 и №16а, улица Жамбула начиная с №1 до №5.</w:t>
      </w:r>
    </w:p>
    <w:bookmarkEnd w:id="37"/>
    <w:bookmarkStart w:name="z46" w:id="38"/>
    <w:p>
      <w:pPr>
        <w:spacing w:after="0"/>
        <w:ind w:left="0"/>
        <w:jc w:val="left"/>
      </w:pPr>
      <w:r>
        <w:rPr>
          <w:rFonts w:ascii="Times New Roman"/>
          <w:b/>
          <w:i w:val="false"/>
          <w:color w:val="000000"/>
        </w:rPr>
        <w:t xml:space="preserve"> Избирательный участок №740</w:t>
      </w:r>
    </w:p>
    <w:bookmarkEnd w:id="38"/>
    <w:bookmarkStart w:name="z47" w:id="39"/>
    <w:p>
      <w:pPr>
        <w:spacing w:after="0"/>
        <w:ind w:left="0"/>
        <w:jc w:val="both"/>
      </w:pPr>
      <w:r>
        <w:rPr>
          <w:rFonts w:ascii="Times New Roman"/>
          <w:b w:val="false"/>
          <w:i w:val="false"/>
          <w:color w:val="000000"/>
          <w:sz w:val="28"/>
        </w:rPr>
        <w:t>
      Центр: село Карабулак, начальная школа.</w:t>
      </w:r>
    </w:p>
    <w:bookmarkEnd w:id="39"/>
    <w:bookmarkStart w:name="z48" w:id="40"/>
    <w:p>
      <w:pPr>
        <w:spacing w:after="0"/>
        <w:ind w:left="0"/>
        <w:jc w:val="both"/>
      </w:pPr>
      <w:r>
        <w:rPr>
          <w:rFonts w:ascii="Times New Roman"/>
          <w:b w:val="false"/>
          <w:i w:val="false"/>
          <w:color w:val="000000"/>
          <w:sz w:val="28"/>
        </w:rPr>
        <w:t>
      Границы: село Карабулак поселка Акжал</w:t>
      </w:r>
    </w:p>
    <w:bookmarkEnd w:id="40"/>
    <w:bookmarkStart w:name="z49" w:id="41"/>
    <w:p>
      <w:pPr>
        <w:spacing w:after="0"/>
        <w:ind w:left="0"/>
        <w:jc w:val="left"/>
      </w:pPr>
      <w:r>
        <w:rPr>
          <w:rFonts w:ascii="Times New Roman"/>
          <w:b/>
          <w:i w:val="false"/>
          <w:color w:val="000000"/>
        </w:rPr>
        <w:t xml:space="preserve"> Избирательный участок №741</w:t>
      </w:r>
    </w:p>
    <w:bookmarkEnd w:id="41"/>
    <w:bookmarkStart w:name="z50" w:id="42"/>
    <w:p>
      <w:pPr>
        <w:spacing w:after="0"/>
        <w:ind w:left="0"/>
        <w:jc w:val="both"/>
      </w:pPr>
      <w:r>
        <w:rPr>
          <w:rFonts w:ascii="Times New Roman"/>
          <w:b w:val="false"/>
          <w:i w:val="false"/>
          <w:color w:val="000000"/>
          <w:sz w:val="28"/>
        </w:rPr>
        <w:t>
      Центр: поселок Акшатау, дом культуры.</w:t>
      </w:r>
    </w:p>
    <w:bookmarkEnd w:id="42"/>
    <w:bookmarkStart w:name="z51" w:id="43"/>
    <w:p>
      <w:pPr>
        <w:spacing w:after="0"/>
        <w:ind w:left="0"/>
        <w:jc w:val="both"/>
      </w:pPr>
      <w:r>
        <w:rPr>
          <w:rFonts w:ascii="Times New Roman"/>
          <w:b w:val="false"/>
          <w:i w:val="false"/>
          <w:color w:val="000000"/>
          <w:sz w:val="28"/>
        </w:rPr>
        <w:t>
      Границы: улица Байсейт начиная с №1 до №40 и начиная с №61 до №86, улица Дия - Кажы начиная с №1 до №33, улица Абая начиная с №1 до №20 и № 38, 39, 43, 47, улица Аралбаева начиная с №1 до №30 и №47, улица Карьерный №1, улица Торговая начиная с №1 до №66, 66а, улица Кирова №1, улица Шоссейный №1, 2, улица Больничный №1, улица Махметова начиная с №1 до №17, улица Школьная начиная с №1 до №10 и №20, 21, 22, 92, 94, 95, улица Садовая №1, 2, 5, 9, 21, 22, 23, 26, улица Сейфуллина начиная с №1 до №11, улица Бостандык №1, улица Смагулова №1, 2, улица Нуржанова начиная с №1 до №33 и №70, улица Бейбитшилик начиная с №1 до №6, улица Шахтера №1, 2, улица Восточная начиная с №1 до №4, улица Степная начиная с №1 до №4, улица Октябрьский начиная с №1 до №5, улица Стадионная начиная с №1 до №3, улица Ауезова начиная с №1 до №5, улица Байтурсынова №1, 2, 5.</w:t>
      </w:r>
    </w:p>
    <w:bookmarkEnd w:id="43"/>
    <w:bookmarkStart w:name="z52" w:id="44"/>
    <w:p>
      <w:pPr>
        <w:spacing w:after="0"/>
        <w:ind w:left="0"/>
        <w:jc w:val="left"/>
      </w:pPr>
      <w:r>
        <w:rPr>
          <w:rFonts w:ascii="Times New Roman"/>
          <w:b/>
          <w:i w:val="false"/>
          <w:color w:val="000000"/>
        </w:rPr>
        <w:t xml:space="preserve"> Избирательный участок №742</w:t>
      </w:r>
    </w:p>
    <w:bookmarkEnd w:id="44"/>
    <w:bookmarkStart w:name="z53" w:id="45"/>
    <w:p>
      <w:pPr>
        <w:spacing w:after="0"/>
        <w:ind w:left="0"/>
        <w:jc w:val="both"/>
      </w:pPr>
      <w:r>
        <w:rPr>
          <w:rFonts w:ascii="Times New Roman"/>
          <w:b w:val="false"/>
          <w:i w:val="false"/>
          <w:color w:val="000000"/>
          <w:sz w:val="28"/>
        </w:rPr>
        <w:t>
      Центр: село Жарылгап батыр, средняя школа имени Ж.Алтайбаева.</w:t>
      </w:r>
    </w:p>
    <w:bookmarkEnd w:id="45"/>
    <w:bookmarkStart w:name="z54" w:id="46"/>
    <w:p>
      <w:pPr>
        <w:spacing w:after="0"/>
        <w:ind w:left="0"/>
        <w:jc w:val="both"/>
      </w:pPr>
      <w:r>
        <w:rPr>
          <w:rFonts w:ascii="Times New Roman"/>
          <w:b w:val="false"/>
          <w:i w:val="false"/>
          <w:color w:val="000000"/>
          <w:sz w:val="28"/>
        </w:rPr>
        <w:t>
      Границы: село Жарылгап батыра, поселка Акшатау.</w:t>
      </w:r>
    </w:p>
    <w:bookmarkEnd w:id="46"/>
    <w:bookmarkStart w:name="z55" w:id="47"/>
    <w:p>
      <w:pPr>
        <w:spacing w:after="0"/>
        <w:ind w:left="0"/>
        <w:jc w:val="left"/>
      </w:pPr>
      <w:r>
        <w:rPr>
          <w:rFonts w:ascii="Times New Roman"/>
          <w:b/>
          <w:i w:val="false"/>
          <w:color w:val="000000"/>
        </w:rPr>
        <w:t xml:space="preserve"> Избирательный участок №743</w:t>
      </w:r>
    </w:p>
    <w:bookmarkEnd w:id="47"/>
    <w:bookmarkStart w:name="z56" w:id="48"/>
    <w:p>
      <w:pPr>
        <w:spacing w:after="0"/>
        <w:ind w:left="0"/>
        <w:jc w:val="both"/>
      </w:pPr>
      <w:r>
        <w:rPr>
          <w:rFonts w:ascii="Times New Roman"/>
          <w:b w:val="false"/>
          <w:i w:val="false"/>
          <w:color w:val="000000"/>
          <w:sz w:val="28"/>
        </w:rPr>
        <w:t>
      Центр: село Каргалы, здание школы.</w:t>
      </w:r>
    </w:p>
    <w:bookmarkEnd w:id="48"/>
    <w:bookmarkStart w:name="z57" w:id="49"/>
    <w:p>
      <w:pPr>
        <w:spacing w:after="0"/>
        <w:ind w:left="0"/>
        <w:jc w:val="both"/>
      </w:pPr>
      <w:r>
        <w:rPr>
          <w:rFonts w:ascii="Times New Roman"/>
          <w:b w:val="false"/>
          <w:i w:val="false"/>
          <w:color w:val="000000"/>
          <w:sz w:val="28"/>
        </w:rPr>
        <w:t>
      Границы: село Каргалы поселка Акшатау.</w:t>
      </w:r>
    </w:p>
    <w:bookmarkEnd w:id="49"/>
    <w:bookmarkStart w:name="z58" w:id="50"/>
    <w:p>
      <w:pPr>
        <w:spacing w:after="0"/>
        <w:ind w:left="0"/>
        <w:jc w:val="left"/>
      </w:pPr>
      <w:r>
        <w:rPr>
          <w:rFonts w:ascii="Times New Roman"/>
          <w:b/>
          <w:i w:val="false"/>
          <w:color w:val="000000"/>
        </w:rPr>
        <w:t xml:space="preserve"> Избирательный участок №744</w:t>
      </w:r>
    </w:p>
    <w:bookmarkEnd w:id="50"/>
    <w:bookmarkStart w:name="z59" w:id="51"/>
    <w:p>
      <w:pPr>
        <w:spacing w:after="0"/>
        <w:ind w:left="0"/>
        <w:jc w:val="both"/>
      </w:pPr>
      <w:r>
        <w:rPr>
          <w:rFonts w:ascii="Times New Roman"/>
          <w:b w:val="false"/>
          <w:i w:val="false"/>
          <w:color w:val="000000"/>
          <w:sz w:val="28"/>
        </w:rPr>
        <w:t>
      Центр: село Акшокы, сельский клуб.</w:t>
      </w:r>
    </w:p>
    <w:bookmarkEnd w:id="51"/>
    <w:bookmarkStart w:name="z60" w:id="52"/>
    <w:p>
      <w:pPr>
        <w:spacing w:after="0"/>
        <w:ind w:left="0"/>
        <w:jc w:val="both"/>
      </w:pPr>
      <w:r>
        <w:rPr>
          <w:rFonts w:ascii="Times New Roman"/>
          <w:b w:val="false"/>
          <w:i w:val="false"/>
          <w:color w:val="000000"/>
          <w:sz w:val="28"/>
        </w:rPr>
        <w:t>
      Границы: улица Тагылы начиная с №1 до №6, улица Бирлик начиная с №1 до №79.</w:t>
      </w:r>
    </w:p>
    <w:bookmarkEnd w:id="52"/>
    <w:bookmarkStart w:name="z61" w:id="53"/>
    <w:p>
      <w:pPr>
        <w:spacing w:after="0"/>
        <w:ind w:left="0"/>
        <w:jc w:val="left"/>
      </w:pPr>
      <w:r>
        <w:rPr>
          <w:rFonts w:ascii="Times New Roman"/>
          <w:b/>
          <w:i w:val="false"/>
          <w:color w:val="000000"/>
        </w:rPr>
        <w:t xml:space="preserve"> Избирательный участок №745</w:t>
      </w:r>
    </w:p>
    <w:bookmarkEnd w:id="53"/>
    <w:bookmarkStart w:name="z62" w:id="54"/>
    <w:p>
      <w:pPr>
        <w:spacing w:after="0"/>
        <w:ind w:left="0"/>
        <w:jc w:val="both"/>
      </w:pPr>
      <w:r>
        <w:rPr>
          <w:rFonts w:ascii="Times New Roman"/>
          <w:b w:val="false"/>
          <w:i w:val="false"/>
          <w:color w:val="000000"/>
          <w:sz w:val="28"/>
        </w:rPr>
        <w:t>
      Центр: село Акбауыр, основная средняя школа.</w:t>
      </w:r>
    </w:p>
    <w:bookmarkEnd w:id="54"/>
    <w:bookmarkStart w:name="z63" w:id="55"/>
    <w:p>
      <w:pPr>
        <w:spacing w:after="0"/>
        <w:ind w:left="0"/>
        <w:jc w:val="both"/>
      </w:pPr>
      <w:r>
        <w:rPr>
          <w:rFonts w:ascii="Times New Roman"/>
          <w:b w:val="false"/>
          <w:i w:val="false"/>
          <w:color w:val="000000"/>
          <w:sz w:val="28"/>
        </w:rPr>
        <w:t>
      Границы: улица Достык начиная с №1 до №8 и начиная с №24 до №38, улица М.Акимжанова начиная с №1 до №23.</w:t>
      </w:r>
    </w:p>
    <w:bookmarkEnd w:id="55"/>
    <w:bookmarkStart w:name="z64" w:id="56"/>
    <w:p>
      <w:pPr>
        <w:spacing w:after="0"/>
        <w:ind w:left="0"/>
        <w:jc w:val="left"/>
      </w:pPr>
      <w:r>
        <w:rPr>
          <w:rFonts w:ascii="Times New Roman"/>
          <w:b/>
          <w:i w:val="false"/>
          <w:color w:val="000000"/>
        </w:rPr>
        <w:t xml:space="preserve"> Избирательный участок №746</w:t>
      </w:r>
    </w:p>
    <w:bookmarkEnd w:id="56"/>
    <w:bookmarkStart w:name="z65" w:id="57"/>
    <w:p>
      <w:pPr>
        <w:spacing w:after="0"/>
        <w:ind w:left="0"/>
        <w:jc w:val="both"/>
      </w:pPr>
      <w:r>
        <w:rPr>
          <w:rFonts w:ascii="Times New Roman"/>
          <w:b w:val="false"/>
          <w:i w:val="false"/>
          <w:color w:val="000000"/>
          <w:sz w:val="28"/>
        </w:rPr>
        <w:t>
      Центр: село Акой, дом культуры.</w:t>
      </w:r>
    </w:p>
    <w:bookmarkEnd w:id="57"/>
    <w:bookmarkStart w:name="z66" w:id="58"/>
    <w:p>
      <w:pPr>
        <w:spacing w:after="0"/>
        <w:ind w:left="0"/>
        <w:jc w:val="both"/>
      </w:pPr>
      <w:r>
        <w:rPr>
          <w:rFonts w:ascii="Times New Roman"/>
          <w:b w:val="false"/>
          <w:i w:val="false"/>
          <w:color w:val="000000"/>
          <w:sz w:val="28"/>
        </w:rPr>
        <w:t>
      Границы: улица Акой начиная с №1 до №11 и №71, улица Кажымукана начиная с №1 до №5 и №16, улица Казыбек би начиная с №1 до №20, улица Сейфуллина начиная с №1 до №15, улица Чепурченко начиная с №1 до №19, улица М.Едигеева начиная с №1 до №9.</w:t>
      </w:r>
    </w:p>
    <w:bookmarkEnd w:id="58"/>
    <w:bookmarkStart w:name="z67" w:id="59"/>
    <w:p>
      <w:pPr>
        <w:spacing w:after="0"/>
        <w:ind w:left="0"/>
        <w:jc w:val="left"/>
      </w:pPr>
      <w:r>
        <w:rPr>
          <w:rFonts w:ascii="Times New Roman"/>
          <w:b/>
          <w:i w:val="false"/>
          <w:color w:val="000000"/>
        </w:rPr>
        <w:t xml:space="preserve"> Избирательный участок №747</w:t>
      </w:r>
    </w:p>
    <w:bookmarkEnd w:id="59"/>
    <w:bookmarkStart w:name="z68" w:id="60"/>
    <w:p>
      <w:pPr>
        <w:spacing w:after="0"/>
        <w:ind w:left="0"/>
        <w:jc w:val="both"/>
      </w:pPr>
      <w:r>
        <w:rPr>
          <w:rFonts w:ascii="Times New Roman"/>
          <w:b w:val="false"/>
          <w:i w:val="false"/>
          <w:color w:val="000000"/>
          <w:sz w:val="28"/>
        </w:rPr>
        <w:t>
      Центр: село Батык, средняя школа.</w:t>
      </w:r>
    </w:p>
    <w:bookmarkEnd w:id="60"/>
    <w:bookmarkStart w:name="z69" w:id="61"/>
    <w:p>
      <w:pPr>
        <w:spacing w:after="0"/>
        <w:ind w:left="0"/>
        <w:jc w:val="both"/>
      </w:pPr>
      <w:r>
        <w:rPr>
          <w:rFonts w:ascii="Times New Roman"/>
          <w:b w:val="false"/>
          <w:i w:val="false"/>
          <w:color w:val="000000"/>
          <w:sz w:val="28"/>
        </w:rPr>
        <w:t>
      Границы: улица Абая начиная с №1 до №9 и №53, улица Батык начиная с №1 до №90 и №177, улица Жамбыла начиная с №1 до №33 и №53, 64, улица Жезказганская начиная с №1 до №17 и №176, улица Майлина начиная с №1 до №4 и №53, 55, 56, 57, 61, 61а, улица Сейфуллина начиная с №1 до №9, начиная с №40 до №55 и №112.</w:t>
      </w:r>
    </w:p>
    <w:bookmarkEnd w:id="61"/>
    <w:bookmarkStart w:name="z70" w:id="62"/>
    <w:p>
      <w:pPr>
        <w:spacing w:after="0"/>
        <w:ind w:left="0"/>
        <w:jc w:val="left"/>
      </w:pPr>
      <w:r>
        <w:rPr>
          <w:rFonts w:ascii="Times New Roman"/>
          <w:b/>
          <w:i w:val="false"/>
          <w:color w:val="000000"/>
        </w:rPr>
        <w:t xml:space="preserve"> Избирательный участок №748</w:t>
      </w:r>
    </w:p>
    <w:bookmarkEnd w:id="62"/>
    <w:bookmarkStart w:name="z71" w:id="63"/>
    <w:p>
      <w:pPr>
        <w:spacing w:after="0"/>
        <w:ind w:left="0"/>
        <w:jc w:val="both"/>
      </w:pPr>
      <w:r>
        <w:rPr>
          <w:rFonts w:ascii="Times New Roman"/>
          <w:b w:val="false"/>
          <w:i w:val="false"/>
          <w:color w:val="000000"/>
          <w:sz w:val="28"/>
        </w:rPr>
        <w:t>
      Центр: село Босага, дом культуры.</w:t>
      </w:r>
    </w:p>
    <w:bookmarkEnd w:id="63"/>
    <w:bookmarkStart w:name="z72" w:id="64"/>
    <w:p>
      <w:pPr>
        <w:spacing w:after="0"/>
        <w:ind w:left="0"/>
        <w:jc w:val="both"/>
      </w:pPr>
      <w:r>
        <w:rPr>
          <w:rFonts w:ascii="Times New Roman"/>
          <w:b w:val="false"/>
          <w:i w:val="false"/>
          <w:color w:val="000000"/>
          <w:sz w:val="28"/>
        </w:rPr>
        <w:t>
      Границы: улица Агыбая начиная с №1 до №10, улица Айкумбекова начиная с №1 до №44 и №70, улица Бектурсынова начиная с №18 до №53, 53а, улица Тәуелсіздік №13, улица Жарылгап батыра №1, 2, 4, 5, 12, 15, улица Канды караша начиная с №1 до №8, улица Кулжанбекова начиная с №1 до №21.</w:t>
      </w:r>
    </w:p>
    <w:bookmarkEnd w:id="64"/>
    <w:bookmarkStart w:name="z73" w:id="65"/>
    <w:p>
      <w:pPr>
        <w:spacing w:after="0"/>
        <w:ind w:left="0"/>
        <w:jc w:val="left"/>
      </w:pPr>
      <w:r>
        <w:rPr>
          <w:rFonts w:ascii="Times New Roman"/>
          <w:b/>
          <w:i w:val="false"/>
          <w:color w:val="000000"/>
        </w:rPr>
        <w:t xml:space="preserve"> Избирательный участок №749</w:t>
      </w:r>
    </w:p>
    <w:bookmarkEnd w:id="65"/>
    <w:bookmarkStart w:name="z74" w:id="66"/>
    <w:p>
      <w:pPr>
        <w:spacing w:after="0"/>
        <w:ind w:left="0"/>
        <w:jc w:val="both"/>
      </w:pPr>
      <w:r>
        <w:rPr>
          <w:rFonts w:ascii="Times New Roman"/>
          <w:b w:val="false"/>
          <w:i w:val="false"/>
          <w:color w:val="000000"/>
          <w:sz w:val="28"/>
        </w:rPr>
        <w:t>
      Центр: село Жылыбулак, здание крестьянского хозяйства "Жылыбұлақ".</w:t>
      </w:r>
    </w:p>
    <w:bookmarkEnd w:id="66"/>
    <w:bookmarkStart w:name="z75" w:id="67"/>
    <w:p>
      <w:pPr>
        <w:spacing w:after="0"/>
        <w:ind w:left="0"/>
        <w:jc w:val="both"/>
      </w:pPr>
      <w:r>
        <w:rPr>
          <w:rFonts w:ascii="Times New Roman"/>
          <w:b w:val="false"/>
          <w:i w:val="false"/>
          <w:color w:val="000000"/>
          <w:sz w:val="28"/>
        </w:rPr>
        <w:t>
      Границы: улица Жылыбулак начиная с №1 до №4.</w:t>
      </w:r>
    </w:p>
    <w:bookmarkEnd w:id="67"/>
    <w:bookmarkStart w:name="z76" w:id="68"/>
    <w:p>
      <w:pPr>
        <w:spacing w:after="0"/>
        <w:ind w:left="0"/>
        <w:jc w:val="left"/>
      </w:pPr>
      <w:r>
        <w:rPr>
          <w:rFonts w:ascii="Times New Roman"/>
          <w:b/>
          <w:i w:val="false"/>
          <w:color w:val="000000"/>
        </w:rPr>
        <w:t xml:space="preserve"> Избирательный участок №750</w:t>
      </w:r>
    </w:p>
    <w:bookmarkEnd w:id="68"/>
    <w:bookmarkStart w:name="z77" w:id="69"/>
    <w:p>
      <w:pPr>
        <w:spacing w:after="0"/>
        <w:ind w:left="0"/>
        <w:jc w:val="both"/>
      </w:pPr>
      <w:r>
        <w:rPr>
          <w:rFonts w:ascii="Times New Roman"/>
          <w:b w:val="false"/>
          <w:i w:val="false"/>
          <w:color w:val="000000"/>
          <w:sz w:val="28"/>
        </w:rPr>
        <w:t>
      Центр: село Бурма, дом культуры.</w:t>
      </w:r>
    </w:p>
    <w:bookmarkEnd w:id="69"/>
    <w:bookmarkStart w:name="z78" w:id="70"/>
    <w:p>
      <w:pPr>
        <w:spacing w:after="0"/>
        <w:ind w:left="0"/>
        <w:jc w:val="both"/>
      </w:pPr>
      <w:r>
        <w:rPr>
          <w:rFonts w:ascii="Times New Roman"/>
          <w:b w:val="false"/>
          <w:i w:val="false"/>
          <w:color w:val="000000"/>
          <w:sz w:val="28"/>
        </w:rPr>
        <w:t>
      Границы: улица Байшагирова начиная с №1 до №36, улица Бейбітшілік начиная с №1 до №38, улица Жастар начиная с №1 до №29, улица Бәйтерек начиная с №1 до №20, улица Құрылысшылар начиная с №1 до №26, улица Орталық начиная с №1 до №14 и №25, 25а, 38, улица Сарыарқа начиная с №1 до №40.</w:t>
      </w:r>
    </w:p>
    <w:bookmarkEnd w:id="70"/>
    <w:bookmarkStart w:name="z79" w:id="71"/>
    <w:p>
      <w:pPr>
        <w:spacing w:after="0"/>
        <w:ind w:left="0"/>
        <w:jc w:val="left"/>
      </w:pPr>
      <w:r>
        <w:rPr>
          <w:rFonts w:ascii="Times New Roman"/>
          <w:b/>
          <w:i w:val="false"/>
          <w:color w:val="000000"/>
        </w:rPr>
        <w:t xml:space="preserve"> Избирательный участок №751</w:t>
      </w:r>
    </w:p>
    <w:bookmarkEnd w:id="71"/>
    <w:bookmarkStart w:name="z80" w:id="72"/>
    <w:p>
      <w:pPr>
        <w:spacing w:after="0"/>
        <w:ind w:left="0"/>
        <w:jc w:val="both"/>
      </w:pPr>
      <w:r>
        <w:rPr>
          <w:rFonts w:ascii="Times New Roman"/>
          <w:b w:val="false"/>
          <w:i w:val="false"/>
          <w:color w:val="000000"/>
          <w:sz w:val="28"/>
        </w:rPr>
        <w:t>
      Центр: село Мухтар, основная школа.</w:t>
      </w:r>
    </w:p>
    <w:bookmarkEnd w:id="72"/>
    <w:bookmarkStart w:name="z81" w:id="73"/>
    <w:p>
      <w:pPr>
        <w:spacing w:after="0"/>
        <w:ind w:left="0"/>
        <w:jc w:val="both"/>
      </w:pPr>
      <w:r>
        <w:rPr>
          <w:rFonts w:ascii="Times New Roman"/>
          <w:b w:val="false"/>
          <w:i w:val="false"/>
          <w:color w:val="000000"/>
          <w:sz w:val="28"/>
        </w:rPr>
        <w:t>
      Границы: улица Бозшаколь начиная с №1 до №27, улица Мухтар начиная с №1 до №36, улица Мектеп начиная с №1 до №4 и №28.</w:t>
      </w:r>
    </w:p>
    <w:bookmarkEnd w:id="73"/>
    <w:bookmarkStart w:name="z82" w:id="74"/>
    <w:p>
      <w:pPr>
        <w:spacing w:after="0"/>
        <w:ind w:left="0"/>
        <w:jc w:val="left"/>
      </w:pPr>
      <w:r>
        <w:rPr>
          <w:rFonts w:ascii="Times New Roman"/>
          <w:b/>
          <w:i w:val="false"/>
          <w:color w:val="000000"/>
        </w:rPr>
        <w:t xml:space="preserve"> Избирательный участок №752</w:t>
      </w:r>
    </w:p>
    <w:bookmarkEnd w:id="74"/>
    <w:bookmarkStart w:name="z83" w:id="75"/>
    <w:p>
      <w:pPr>
        <w:spacing w:after="0"/>
        <w:ind w:left="0"/>
        <w:jc w:val="both"/>
      </w:pPr>
      <w:r>
        <w:rPr>
          <w:rFonts w:ascii="Times New Roman"/>
          <w:b w:val="false"/>
          <w:i w:val="false"/>
          <w:color w:val="000000"/>
          <w:sz w:val="28"/>
        </w:rPr>
        <w:t>
      Центр: поселок Дария, средняя школа.</w:t>
      </w:r>
    </w:p>
    <w:bookmarkEnd w:id="75"/>
    <w:bookmarkStart w:name="z84" w:id="76"/>
    <w:p>
      <w:pPr>
        <w:spacing w:after="0"/>
        <w:ind w:left="0"/>
        <w:jc w:val="both"/>
      </w:pPr>
      <w:r>
        <w:rPr>
          <w:rFonts w:ascii="Times New Roman"/>
          <w:b w:val="false"/>
          <w:i w:val="false"/>
          <w:color w:val="000000"/>
          <w:sz w:val="28"/>
        </w:rPr>
        <w:t>
      Границы: улица Абая начиная с №1 до №36, улица Ауезова начиная с №1 до №14 и №20, улица Жамбыла начиная с №1 до №37, улица Желтоқсан начиная с №1 до №20 и №31, улица Бұғылы начиная с №1 до №22, улица Маметовой начиная с №1 до №18 и №24, 26, улица А.Молдагуловой начиная с №1 до №20, 20а, улица Б.Момышулы начиная с №1 до №20 и 27, 36, улица С.Сейфуллина начиная с №1 до №19.</w:t>
      </w:r>
    </w:p>
    <w:bookmarkEnd w:id="76"/>
    <w:bookmarkStart w:name="z85" w:id="77"/>
    <w:p>
      <w:pPr>
        <w:spacing w:after="0"/>
        <w:ind w:left="0"/>
        <w:jc w:val="left"/>
      </w:pPr>
      <w:r>
        <w:rPr>
          <w:rFonts w:ascii="Times New Roman"/>
          <w:b/>
          <w:i w:val="false"/>
          <w:color w:val="000000"/>
        </w:rPr>
        <w:t xml:space="preserve"> Избирательный участок №753</w:t>
      </w:r>
    </w:p>
    <w:bookmarkEnd w:id="77"/>
    <w:bookmarkStart w:name="z86" w:id="78"/>
    <w:p>
      <w:pPr>
        <w:spacing w:after="0"/>
        <w:ind w:left="0"/>
        <w:jc w:val="both"/>
      </w:pPr>
      <w:r>
        <w:rPr>
          <w:rFonts w:ascii="Times New Roman"/>
          <w:b w:val="false"/>
          <w:i w:val="false"/>
          <w:color w:val="000000"/>
          <w:sz w:val="28"/>
        </w:rPr>
        <w:t>
      Центр: поселок имени С.Сейфуллина, дом культуры.</w:t>
      </w:r>
    </w:p>
    <w:bookmarkEnd w:id="78"/>
    <w:bookmarkStart w:name="z87" w:id="79"/>
    <w:p>
      <w:pPr>
        <w:spacing w:after="0"/>
        <w:ind w:left="0"/>
        <w:jc w:val="both"/>
      </w:pPr>
      <w:r>
        <w:rPr>
          <w:rFonts w:ascii="Times New Roman"/>
          <w:b w:val="false"/>
          <w:i w:val="false"/>
          <w:color w:val="000000"/>
          <w:sz w:val="28"/>
        </w:rPr>
        <w:t>
      Границы: улица Маясар-акына начиная с №1 до №31, улица Н.Абдирова начиная с №1 до №78, улица Казыбек-би начиная с №1 до №42, улица Жамбыла начиная с №1 до №42, улица Достык начиная с №1 до №27, улица Наурыз начиная с №1 до №34, улица Б.Шамиев начиная с №1 до №12 и №131, улица М.Маметовой начиная с №1 до №16, улица Гагарина начиная с №1 до №16, улица Береке начиная с №1 до №21 и до №31, улица Крупская начиная с №1 до №28 и №32, улица Женис начиная с №1 до №15, улица Абай начиная с №1 до №28, улица Бугылы начиная с №1 до №42 и № 54, №727, улица Шевченко начиная с №1 до №25, улица Т.Аубакирова начиная с №1 до №37, улица Бейбитшилик начиная с №1 до №45, улица Байгозы-батыр начиная с №1 до №55, улица С.Сейфуллина начиная с №1 до №47 и №51, 65, 97.</w:t>
      </w:r>
    </w:p>
    <w:bookmarkEnd w:id="79"/>
    <w:bookmarkStart w:name="z88" w:id="80"/>
    <w:p>
      <w:pPr>
        <w:spacing w:after="0"/>
        <w:ind w:left="0"/>
        <w:jc w:val="left"/>
      </w:pPr>
      <w:r>
        <w:rPr>
          <w:rFonts w:ascii="Times New Roman"/>
          <w:b/>
          <w:i w:val="false"/>
          <w:color w:val="000000"/>
        </w:rPr>
        <w:t xml:space="preserve"> Избирательный участок №754</w:t>
      </w:r>
    </w:p>
    <w:bookmarkEnd w:id="80"/>
    <w:bookmarkStart w:name="z89" w:id="81"/>
    <w:p>
      <w:pPr>
        <w:spacing w:after="0"/>
        <w:ind w:left="0"/>
        <w:jc w:val="both"/>
      </w:pPr>
      <w:r>
        <w:rPr>
          <w:rFonts w:ascii="Times New Roman"/>
          <w:b w:val="false"/>
          <w:i w:val="false"/>
          <w:color w:val="000000"/>
          <w:sz w:val="28"/>
        </w:rPr>
        <w:t>
      Центр: поселок Жамбыл, здание акимата.</w:t>
      </w:r>
    </w:p>
    <w:bookmarkEnd w:id="81"/>
    <w:bookmarkStart w:name="z90" w:id="82"/>
    <w:p>
      <w:pPr>
        <w:spacing w:after="0"/>
        <w:ind w:left="0"/>
        <w:jc w:val="both"/>
      </w:pPr>
      <w:r>
        <w:rPr>
          <w:rFonts w:ascii="Times New Roman"/>
          <w:b w:val="false"/>
          <w:i w:val="false"/>
          <w:color w:val="000000"/>
          <w:sz w:val="28"/>
        </w:rPr>
        <w:t>
      Границы: улица Дорожная начиная с №1 до №10, улица Рудничная начиная с №1 до №4, улица Советская №1, улица Труда №1, улица Фабричная №1, улица Школьная №1, улица Горняков начиная с №1 до №4.</w:t>
      </w:r>
    </w:p>
    <w:bookmarkEnd w:id="82"/>
    <w:bookmarkStart w:name="z91" w:id="83"/>
    <w:p>
      <w:pPr>
        <w:spacing w:after="0"/>
        <w:ind w:left="0"/>
        <w:jc w:val="left"/>
      </w:pPr>
      <w:r>
        <w:rPr>
          <w:rFonts w:ascii="Times New Roman"/>
          <w:b/>
          <w:i w:val="false"/>
          <w:color w:val="000000"/>
        </w:rPr>
        <w:t xml:space="preserve"> Избирательный участок №755</w:t>
      </w:r>
    </w:p>
    <w:bookmarkEnd w:id="83"/>
    <w:bookmarkStart w:name="z92" w:id="84"/>
    <w:p>
      <w:pPr>
        <w:spacing w:after="0"/>
        <w:ind w:left="0"/>
        <w:jc w:val="both"/>
      </w:pPr>
      <w:r>
        <w:rPr>
          <w:rFonts w:ascii="Times New Roman"/>
          <w:b w:val="false"/>
          <w:i w:val="false"/>
          <w:color w:val="000000"/>
          <w:sz w:val="28"/>
        </w:rPr>
        <w:t>
      Центр: село Нура, средняя школа.</w:t>
      </w:r>
    </w:p>
    <w:bookmarkEnd w:id="84"/>
    <w:bookmarkStart w:name="z93" w:id="85"/>
    <w:p>
      <w:pPr>
        <w:spacing w:after="0"/>
        <w:ind w:left="0"/>
        <w:jc w:val="both"/>
      </w:pPr>
      <w:r>
        <w:rPr>
          <w:rFonts w:ascii="Times New Roman"/>
          <w:b w:val="false"/>
          <w:i w:val="false"/>
          <w:color w:val="000000"/>
          <w:sz w:val="28"/>
        </w:rPr>
        <w:t>
      Границы: улица Н.Абдирова начиная с №1 до №11 и №52, 53, 56, 59, 61, 63, 65, 67, 69, 73, 74, 90, улица Шабанбай би начиная с №1 до №33, начиная с №81 до №129 и №138, 149, 157, 172, 200, улица Сейфуллина начиная с №1 до №12 и начиная с №41 до №59, улица Муканова начиная с №1 до №8, начиная с №18 до №36 и №121, 122, 142, улица Абая начиная с №1 до №34 и №45, 61, 62, 63, 67, 73, 100, 101, 116, 118, 120, 123, 138, 149, 199, улица Н.Байсейтулы начиная с №1 до №93 и №116а, 117, 118, 124а.</w:t>
      </w:r>
    </w:p>
    <w:bookmarkEnd w:id="85"/>
    <w:bookmarkStart w:name="z94" w:id="86"/>
    <w:p>
      <w:pPr>
        <w:spacing w:after="0"/>
        <w:ind w:left="0"/>
        <w:jc w:val="left"/>
      </w:pPr>
      <w:r>
        <w:rPr>
          <w:rFonts w:ascii="Times New Roman"/>
          <w:b/>
          <w:i w:val="false"/>
          <w:color w:val="000000"/>
        </w:rPr>
        <w:t xml:space="preserve"> Избирательный участок №756</w:t>
      </w:r>
    </w:p>
    <w:bookmarkEnd w:id="86"/>
    <w:bookmarkStart w:name="z95" w:id="87"/>
    <w:p>
      <w:pPr>
        <w:spacing w:after="0"/>
        <w:ind w:left="0"/>
        <w:jc w:val="both"/>
      </w:pPr>
      <w:r>
        <w:rPr>
          <w:rFonts w:ascii="Times New Roman"/>
          <w:b w:val="false"/>
          <w:i w:val="false"/>
          <w:color w:val="000000"/>
          <w:sz w:val="28"/>
        </w:rPr>
        <w:t>
      Центр: село Киикты, дом культуры.</w:t>
      </w:r>
    </w:p>
    <w:bookmarkEnd w:id="87"/>
    <w:bookmarkStart w:name="z96" w:id="88"/>
    <w:p>
      <w:pPr>
        <w:spacing w:after="0"/>
        <w:ind w:left="0"/>
        <w:jc w:val="both"/>
      </w:pPr>
      <w:r>
        <w:rPr>
          <w:rFonts w:ascii="Times New Roman"/>
          <w:b w:val="false"/>
          <w:i w:val="false"/>
          <w:color w:val="000000"/>
          <w:sz w:val="28"/>
        </w:rPr>
        <w:t>
      Границы: улица Бейбітшілік начиная с №1 до №14, улица Желтоқсан начиная с №1 до №8, улица Ағыбай батыр начиная с №1 до №42, улица Абикен Хасенова начиная с №1 до №23, улица Қазыбек би начиная с №1 до №30, улица Ы.Алтынсарина начиная с №1 до №23.</w:t>
      </w:r>
    </w:p>
    <w:bookmarkEnd w:id="88"/>
    <w:bookmarkStart w:name="z97" w:id="89"/>
    <w:p>
      <w:pPr>
        <w:spacing w:after="0"/>
        <w:ind w:left="0"/>
        <w:jc w:val="left"/>
      </w:pPr>
      <w:r>
        <w:rPr>
          <w:rFonts w:ascii="Times New Roman"/>
          <w:b/>
          <w:i w:val="false"/>
          <w:color w:val="000000"/>
        </w:rPr>
        <w:t xml:space="preserve"> Избирательный участок №757</w:t>
      </w:r>
    </w:p>
    <w:bookmarkEnd w:id="89"/>
    <w:bookmarkStart w:name="z98" w:id="90"/>
    <w:p>
      <w:pPr>
        <w:spacing w:after="0"/>
        <w:ind w:left="0"/>
        <w:jc w:val="both"/>
      </w:pPr>
      <w:r>
        <w:rPr>
          <w:rFonts w:ascii="Times New Roman"/>
          <w:b w:val="false"/>
          <w:i w:val="false"/>
          <w:color w:val="000000"/>
          <w:sz w:val="28"/>
        </w:rPr>
        <w:t>
      Центр: село Коктенколь, дом культуры.</w:t>
      </w:r>
    </w:p>
    <w:bookmarkEnd w:id="90"/>
    <w:bookmarkStart w:name="z99" w:id="91"/>
    <w:p>
      <w:pPr>
        <w:spacing w:after="0"/>
        <w:ind w:left="0"/>
        <w:jc w:val="both"/>
      </w:pPr>
      <w:r>
        <w:rPr>
          <w:rFonts w:ascii="Times New Roman"/>
          <w:b w:val="false"/>
          <w:i w:val="false"/>
          <w:color w:val="000000"/>
          <w:sz w:val="28"/>
        </w:rPr>
        <w:t>
      Границы: улица Кистафина начиная с №1 до №16 и №21, 23, улица Коктенколь начиная с №1 до №38, улица Бастау начиная с №1 до №17, улица Сейфуллина с №1 до №24, улица Ынтымақ начиная с №1 до №40, улица Тәуелсіздік начиная с №1 до №40, улица Бірлік начиная с №1 до №9, село Акжол, улица Сарыарқа начиная с №1 до №20.</w:t>
      </w:r>
    </w:p>
    <w:bookmarkEnd w:id="91"/>
    <w:bookmarkStart w:name="z100" w:id="92"/>
    <w:p>
      <w:pPr>
        <w:spacing w:after="0"/>
        <w:ind w:left="0"/>
        <w:jc w:val="left"/>
      </w:pPr>
      <w:r>
        <w:rPr>
          <w:rFonts w:ascii="Times New Roman"/>
          <w:b/>
          <w:i w:val="false"/>
          <w:color w:val="000000"/>
        </w:rPr>
        <w:t xml:space="preserve"> Избирательный участок №758</w:t>
      </w:r>
    </w:p>
    <w:bookmarkEnd w:id="92"/>
    <w:bookmarkStart w:name="z101" w:id="93"/>
    <w:p>
      <w:pPr>
        <w:spacing w:after="0"/>
        <w:ind w:left="0"/>
        <w:jc w:val="both"/>
      </w:pPr>
      <w:r>
        <w:rPr>
          <w:rFonts w:ascii="Times New Roman"/>
          <w:b w:val="false"/>
          <w:i w:val="false"/>
          <w:color w:val="000000"/>
          <w:sz w:val="28"/>
        </w:rPr>
        <w:t>
      Центр: село Жыланды, начальная школа.</w:t>
      </w:r>
    </w:p>
    <w:bookmarkEnd w:id="93"/>
    <w:bookmarkStart w:name="z102" w:id="94"/>
    <w:p>
      <w:pPr>
        <w:spacing w:after="0"/>
        <w:ind w:left="0"/>
        <w:jc w:val="both"/>
      </w:pPr>
      <w:r>
        <w:rPr>
          <w:rFonts w:ascii="Times New Roman"/>
          <w:b w:val="false"/>
          <w:i w:val="false"/>
          <w:color w:val="000000"/>
          <w:sz w:val="28"/>
        </w:rPr>
        <w:t>
      Границы: улица Байгозы батыра начиная с №1 до №21.</w:t>
      </w:r>
    </w:p>
    <w:bookmarkEnd w:id="94"/>
    <w:bookmarkStart w:name="z103" w:id="95"/>
    <w:p>
      <w:pPr>
        <w:spacing w:after="0"/>
        <w:ind w:left="0"/>
        <w:jc w:val="left"/>
      </w:pPr>
      <w:r>
        <w:rPr>
          <w:rFonts w:ascii="Times New Roman"/>
          <w:b/>
          <w:i w:val="false"/>
          <w:color w:val="000000"/>
        </w:rPr>
        <w:t xml:space="preserve"> Избирательный участок №759</w:t>
      </w:r>
    </w:p>
    <w:bookmarkEnd w:id="95"/>
    <w:bookmarkStart w:name="z104" w:id="96"/>
    <w:p>
      <w:pPr>
        <w:spacing w:after="0"/>
        <w:ind w:left="0"/>
        <w:jc w:val="both"/>
      </w:pPr>
      <w:r>
        <w:rPr>
          <w:rFonts w:ascii="Times New Roman"/>
          <w:b w:val="false"/>
          <w:i w:val="false"/>
          <w:color w:val="000000"/>
          <w:sz w:val="28"/>
        </w:rPr>
        <w:t>
      Центр: село Алихан, основная школа.</w:t>
      </w:r>
    </w:p>
    <w:bookmarkEnd w:id="96"/>
    <w:bookmarkStart w:name="z105" w:id="97"/>
    <w:p>
      <w:pPr>
        <w:spacing w:after="0"/>
        <w:ind w:left="0"/>
        <w:jc w:val="both"/>
      </w:pPr>
      <w:r>
        <w:rPr>
          <w:rFonts w:ascii="Times New Roman"/>
          <w:b w:val="false"/>
          <w:i w:val="false"/>
          <w:color w:val="000000"/>
          <w:sz w:val="28"/>
        </w:rPr>
        <w:t>
      Границы: улица Кушикбай батыра начиная с №1 до №52, улица 43 разъезд начиная с №1 до №10.</w:t>
      </w:r>
    </w:p>
    <w:bookmarkEnd w:id="97"/>
    <w:bookmarkStart w:name="z106" w:id="98"/>
    <w:p>
      <w:pPr>
        <w:spacing w:after="0"/>
        <w:ind w:left="0"/>
        <w:jc w:val="left"/>
      </w:pPr>
      <w:r>
        <w:rPr>
          <w:rFonts w:ascii="Times New Roman"/>
          <w:b/>
          <w:i w:val="false"/>
          <w:color w:val="000000"/>
        </w:rPr>
        <w:t xml:space="preserve"> Избирательный участок №760</w:t>
      </w:r>
    </w:p>
    <w:bookmarkEnd w:id="98"/>
    <w:bookmarkStart w:name="z107" w:id="99"/>
    <w:p>
      <w:pPr>
        <w:spacing w:after="0"/>
        <w:ind w:left="0"/>
        <w:jc w:val="both"/>
      </w:pPr>
      <w:r>
        <w:rPr>
          <w:rFonts w:ascii="Times New Roman"/>
          <w:b w:val="false"/>
          <w:i w:val="false"/>
          <w:color w:val="000000"/>
          <w:sz w:val="28"/>
        </w:rPr>
        <w:t>
      Центр: Разъезд, начальная школа.</w:t>
      </w:r>
    </w:p>
    <w:bookmarkEnd w:id="99"/>
    <w:bookmarkStart w:name="z108" w:id="100"/>
    <w:p>
      <w:pPr>
        <w:spacing w:after="0"/>
        <w:ind w:left="0"/>
        <w:jc w:val="both"/>
      </w:pPr>
      <w:r>
        <w:rPr>
          <w:rFonts w:ascii="Times New Roman"/>
          <w:b w:val="false"/>
          <w:i w:val="false"/>
          <w:color w:val="000000"/>
          <w:sz w:val="28"/>
        </w:rPr>
        <w:t>
      Границы: станция Коктенколь, улица Толек батыра начиная с №1 до №37.</w:t>
      </w:r>
    </w:p>
    <w:bookmarkEnd w:id="100"/>
    <w:bookmarkStart w:name="z109" w:id="101"/>
    <w:p>
      <w:pPr>
        <w:spacing w:after="0"/>
        <w:ind w:left="0"/>
        <w:jc w:val="left"/>
      </w:pPr>
      <w:r>
        <w:rPr>
          <w:rFonts w:ascii="Times New Roman"/>
          <w:b/>
          <w:i w:val="false"/>
          <w:color w:val="000000"/>
        </w:rPr>
        <w:t xml:space="preserve"> Избирательный участок №761</w:t>
      </w:r>
    </w:p>
    <w:bookmarkEnd w:id="101"/>
    <w:bookmarkStart w:name="z110" w:id="102"/>
    <w:p>
      <w:pPr>
        <w:spacing w:after="0"/>
        <w:ind w:left="0"/>
        <w:jc w:val="both"/>
      </w:pPr>
      <w:r>
        <w:rPr>
          <w:rFonts w:ascii="Times New Roman"/>
          <w:b w:val="false"/>
          <w:i w:val="false"/>
          <w:color w:val="000000"/>
          <w:sz w:val="28"/>
        </w:rPr>
        <w:t>
      Центр: село Красная Поляна, дом культуры.</w:t>
      </w:r>
    </w:p>
    <w:bookmarkEnd w:id="102"/>
    <w:bookmarkStart w:name="z111" w:id="103"/>
    <w:p>
      <w:pPr>
        <w:spacing w:after="0"/>
        <w:ind w:left="0"/>
        <w:jc w:val="both"/>
      </w:pPr>
      <w:r>
        <w:rPr>
          <w:rFonts w:ascii="Times New Roman"/>
          <w:b w:val="false"/>
          <w:i w:val="false"/>
          <w:color w:val="000000"/>
          <w:sz w:val="28"/>
        </w:rPr>
        <w:t>
      Границы: улица Бірлік начиная с №1 до №15, улица Дворука начиная с №1 до №18 и №126, улица Сарыарқа начиная с №1 до №12, улица Карамурунская начиная с №1 до №29 и №39, 70, 72, улица Комарова начиная с №1 до №35 и №42, 52, 141, улица Байқоңыр начиная с №1 до №19, улица Нұра начиная с №1 до №23 и №31.</w:t>
      </w:r>
    </w:p>
    <w:bookmarkEnd w:id="103"/>
    <w:bookmarkStart w:name="z112" w:id="104"/>
    <w:p>
      <w:pPr>
        <w:spacing w:after="0"/>
        <w:ind w:left="0"/>
        <w:jc w:val="left"/>
      </w:pPr>
      <w:r>
        <w:rPr>
          <w:rFonts w:ascii="Times New Roman"/>
          <w:b/>
          <w:i w:val="false"/>
          <w:color w:val="000000"/>
        </w:rPr>
        <w:t xml:space="preserve"> Избирательный участок №762</w:t>
      </w:r>
    </w:p>
    <w:bookmarkEnd w:id="104"/>
    <w:bookmarkStart w:name="z113" w:id="105"/>
    <w:p>
      <w:pPr>
        <w:spacing w:after="0"/>
        <w:ind w:left="0"/>
        <w:jc w:val="both"/>
      </w:pPr>
      <w:r>
        <w:rPr>
          <w:rFonts w:ascii="Times New Roman"/>
          <w:b w:val="false"/>
          <w:i w:val="false"/>
          <w:color w:val="000000"/>
          <w:sz w:val="28"/>
        </w:rPr>
        <w:t>
      Центр: село Пикет, основная школа.</w:t>
      </w:r>
    </w:p>
    <w:bookmarkEnd w:id="105"/>
    <w:bookmarkStart w:name="z114" w:id="106"/>
    <w:p>
      <w:pPr>
        <w:spacing w:after="0"/>
        <w:ind w:left="0"/>
        <w:jc w:val="both"/>
      </w:pPr>
      <w:r>
        <w:rPr>
          <w:rFonts w:ascii="Times New Roman"/>
          <w:b w:val="false"/>
          <w:i w:val="false"/>
          <w:color w:val="000000"/>
          <w:sz w:val="28"/>
        </w:rPr>
        <w:t>
      Границы: улица Байтерек начиная с №1 до №18 и №77, улица Женис начиная с №1 до №14 и начиная с №30 до №69, улица Наурыз начиная с №1 до №15 и начиная с №53 до №77.</w:t>
      </w:r>
    </w:p>
    <w:bookmarkEnd w:id="106"/>
    <w:bookmarkStart w:name="z115" w:id="107"/>
    <w:p>
      <w:pPr>
        <w:spacing w:after="0"/>
        <w:ind w:left="0"/>
        <w:jc w:val="left"/>
      </w:pPr>
      <w:r>
        <w:rPr>
          <w:rFonts w:ascii="Times New Roman"/>
          <w:b/>
          <w:i w:val="false"/>
          <w:color w:val="000000"/>
        </w:rPr>
        <w:t xml:space="preserve"> Избирательный участок №763</w:t>
      </w:r>
    </w:p>
    <w:bookmarkEnd w:id="107"/>
    <w:bookmarkStart w:name="z116" w:id="108"/>
    <w:p>
      <w:pPr>
        <w:spacing w:after="0"/>
        <w:ind w:left="0"/>
        <w:jc w:val="both"/>
      </w:pPr>
      <w:r>
        <w:rPr>
          <w:rFonts w:ascii="Times New Roman"/>
          <w:b w:val="false"/>
          <w:i w:val="false"/>
          <w:color w:val="000000"/>
          <w:sz w:val="28"/>
        </w:rPr>
        <w:t>
      Центр: село Дербисалы, здание крестьянского хозяйства.</w:t>
      </w:r>
    </w:p>
    <w:bookmarkEnd w:id="108"/>
    <w:bookmarkStart w:name="z117" w:id="109"/>
    <w:p>
      <w:pPr>
        <w:spacing w:after="0"/>
        <w:ind w:left="0"/>
        <w:jc w:val="both"/>
      </w:pPr>
      <w:r>
        <w:rPr>
          <w:rFonts w:ascii="Times New Roman"/>
          <w:b w:val="false"/>
          <w:i w:val="false"/>
          <w:color w:val="000000"/>
          <w:sz w:val="28"/>
        </w:rPr>
        <w:t>
      Границы: улица Бирлик начиная с №1 до №24, улица Нур начиная с №1 до №28.</w:t>
      </w:r>
    </w:p>
    <w:bookmarkEnd w:id="109"/>
    <w:bookmarkStart w:name="z118" w:id="110"/>
    <w:p>
      <w:pPr>
        <w:spacing w:after="0"/>
        <w:ind w:left="0"/>
        <w:jc w:val="left"/>
      </w:pPr>
      <w:r>
        <w:rPr>
          <w:rFonts w:ascii="Times New Roman"/>
          <w:b/>
          <w:i w:val="false"/>
          <w:color w:val="000000"/>
        </w:rPr>
        <w:t xml:space="preserve"> Избирательный участок №764</w:t>
      </w:r>
    </w:p>
    <w:bookmarkEnd w:id="110"/>
    <w:bookmarkStart w:name="z119" w:id="111"/>
    <w:p>
      <w:pPr>
        <w:spacing w:after="0"/>
        <w:ind w:left="0"/>
        <w:jc w:val="both"/>
      </w:pPr>
      <w:r>
        <w:rPr>
          <w:rFonts w:ascii="Times New Roman"/>
          <w:b w:val="false"/>
          <w:i w:val="false"/>
          <w:color w:val="000000"/>
          <w:sz w:val="28"/>
        </w:rPr>
        <w:t>
      Центр: село Карамурын, начальная школа.</w:t>
      </w:r>
    </w:p>
    <w:bookmarkEnd w:id="111"/>
    <w:bookmarkStart w:name="z120" w:id="112"/>
    <w:p>
      <w:pPr>
        <w:spacing w:after="0"/>
        <w:ind w:left="0"/>
        <w:jc w:val="both"/>
      </w:pPr>
      <w:r>
        <w:rPr>
          <w:rFonts w:ascii="Times New Roman"/>
          <w:b w:val="false"/>
          <w:i w:val="false"/>
          <w:color w:val="000000"/>
          <w:sz w:val="28"/>
        </w:rPr>
        <w:t>
      Границы: улица Бейбитшилик начиная с №1 до №44, улица Достык начиная с №1 до №4 и начиная с №47 до №80.</w:t>
      </w:r>
    </w:p>
    <w:bookmarkEnd w:id="112"/>
    <w:bookmarkStart w:name="z121" w:id="113"/>
    <w:p>
      <w:pPr>
        <w:spacing w:after="0"/>
        <w:ind w:left="0"/>
        <w:jc w:val="left"/>
      </w:pPr>
      <w:r>
        <w:rPr>
          <w:rFonts w:ascii="Times New Roman"/>
          <w:b/>
          <w:i w:val="false"/>
          <w:color w:val="000000"/>
        </w:rPr>
        <w:t xml:space="preserve"> Избирательный участок №765</w:t>
      </w:r>
    </w:p>
    <w:bookmarkEnd w:id="113"/>
    <w:bookmarkStart w:name="z122" w:id="114"/>
    <w:p>
      <w:pPr>
        <w:spacing w:after="0"/>
        <w:ind w:left="0"/>
        <w:jc w:val="both"/>
      </w:pPr>
      <w:r>
        <w:rPr>
          <w:rFonts w:ascii="Times New Roman"/>
          <w:b w:val="false"/>
          <w:i w:val="false"/>
          <w:color w:val="000000"/>
          <w:sz w:val="28"/>
        </w:rPr>
        <w:t>
      Центр: село Кызылтау, начальная школа имени Байгозы батыра.</w:t>
      </w:r>
    </w:p>
    <w:bookmarkEnd w:id="114"/>
    <w:bookmarkStart w:name="z123" w:id="115"/>
    <w:p>
      <w:pPr>
        <w:spacing w:after="0"/>
        <w:ind w:left="0"/>
        <w:jc w:val="both"/>
      </w:pPr>
      <w:r>
        <w:rPr>
          <w:rFonts w:ascii="Times New Roman"/>
          <w:b w:val="false"/>
          <w:i w:val="false"/>
          <w:color w:val="000000"/>
          <w:sz w:val="28"/>
        </w:rPr>
        <w:t>
      Границы: улица 60 лет Октября начиная с №1 до №11, улица Гагарина начиная с №1 до №5 и №7, 9, 15, 20, 21, 22, улица Интернациональная начиная с №1 до №4, улица К.Мынбаева начиная с №1 до №27, улица Комсомольская №1, улица С.Сейфуллина начиная с №1 до №17 и №30, улица Бірлік начиная с №1 до №5.</w:t>
      </w:r>
    </w:p>
    <w:bookmarkEnd w:id="115"/>
    <w:bookmarkStart w:name="z124" w:id="116"/>
    <w:p>
      <w:pPr>
        <w:spacing w:after="0"/>
        <w:ind w:left="0"/>
        <w:jc w:val="left"/>
      </w:pPr>
      <w:r>
        <w:rPr>
          <w:rFonts w:ascii="Times New Roman"/>
          <w:b/>
          <w:i w:val="false"/>
          <w:color w:val="000000"/>
        </w:rPr>
        <w:t xml:space="preserve"> Избирательный участок №766</w:t>
      </w:r>
    </w:p>
    <w:bookmarkEnd w:id="116"/>
    <w:bookmarkStart w:name="z125" w:id="117"/>
    <w:p>
      <w:pPr>
        <w:spacing w:after="0"/>
        <w:ind w:left="0"/>
        <w:jc w:val="both"/>
      </w:pPr>
      <w:r>
        <w:rPr>
          <w:rFonts w:ascii="Times New Roman"/>
          <w:b w:val="false"/>
          <w:i w:val="false"/>
          <w:color w:val="000000"/>
          <w:sz w:val="28"/>
        </w:rPr>
        <w:t>
      Центр: поселок Мойынты, дом культуры.</w:t>
      </w:r>
    </w:p>
    <w:bookmarkEnd w:id="117"/>
    <w:bookmarkStart w:name="z126" w:id="118"/>
    <w:p>
      <w:pPr>
        <w:spacing w:after="0"/>
        <w:ind w:left="0"/>
        <w:jc w:val="both"/>
      </w:pPr>
      <w:r>
        <w:rPr>
          <w:rFonts w:ascii="Times New Roman"/>
          <w:b w:val="false"/>
          <w:i w:val="false"/>
          <w:color w:val="000000"/>
          <w:sz w:val="28"/>
        </w:rPr>
        <w:t>
      Границы: улица Таныбай батыра начиная с №1 до №53, улица К.Байсеитовой начиная с №1 до №15 и №20а, улица Т.Рыскулова начиная с №1 до №48, улица Шашубая начиная с №1 до №32, улица Абая начиная с №1 до №48 и №68, улица Сейфуллина начиная с №1 до №37, улица Кыздарбека начиная с №1 до №28, улица М.Маметовой начиная с №1 до №35, 35а и №78, улица Б.Момышулы начиная с №1 до №55 и №123, 125, 127, 128, улица Микрорайон начиная с №1 до №10, поселок Мойнты село Акбулак.</w:t>
      </w:r>
    </w:p>
    <w:bookmarkEnd w:id="118"/>
    <w:bookmarkStart w:name="z127" w:id="119"/>
    <w:p>
      <w:pPr>
        <w:spacing w:after="0"/>
        <w:ind w:left="0"/>
        <w:jc w:val="left"/>
      </w:pPr>
      <w:r>
        <w:rPr>
          <w:rFonts w:ascii="Times New Roman"/>
          <w:b/>
          <w:i w:val="false"/>
          <w:color w:val="000000"/>
        </w:rPr>
        <w:t xml:space="preserve"> Избирательный участок №767</w:t>
      </w:r>
    </w:p>
    <w:bookmarkEnd w:id="119"/>
    <w:bookmarkStart w:name="z128" w:id="120"/>
    <w:p>
      <w:pPr>
        <w:spacing w:after="0"/>
        <w:ind w:left="0"/>
        <w:jc w:val="both"/>
      </w:pPr>
      <w:r>
        <w:rPr>
          <w:rFonts w:ascii="Times New Roman"/>
          <w:b w:val="false"/>
          <w:i w:val="false"/>
          <w:color w:val="000000"/>
          <w:sz w:val="28"/>
        </w:rPr>
        <w:t>
      Центр: село Нураталды, дом культуры.</w:t>
      </w:r>
    </w:p>
    <w:bookmarkEnd w:id="120"/>
    <w:bookmarkStart w:name="z129" w:id="121"/>
    <w:p>
      <w:pPr>
        <w:spacing w:after="0"/>
        <w:ind w:left="0"/>
        <w:jc w:val="both"/>
      </w:pPr>
      <w:r>
        <w:rPr>
          <w:rFonts w:ascii="Times New Roman"/>
          <w:b w:val="false"/>
          <w:i w:val="false"/>
          <w:color w:val="000000"/>
          <w:sz w:val="28"/>
        </w:rPr>
        <w:t>
      Границы: улица Бугылы начиная с №1 до №30, улица Достык начиная с №1 до №16, улица Уалихан начиная с №1 до №16, улица Байзакова начиная с №1 до №17, улица А.Молдагуловой начиная с №1 до №24, улица С.Сейфуллина начиная с №1 до №12, улица Нураталды начиная с №1 до №18 и село Аккияк улица Талды начиная с №1 до №14.</w:t>
      </w:r>
    </w:p>
    <w:bookmarkEnd w:id="121"/>
    <w:bookmarkStart w:name="z130" w:id="122"/>
    <w:p>
      <w:pPr>
        <w:spacing w:after="0"/>
        <w:ind w:left="0"/>
        <w:jc w:val="left"/>
      </w:pPr>
      <w:r>
        <w:rPr>
          <w:rFonts w:ascii="Times New Roman"/>
          <w:b/>
          <w:i w:val="false"/>
          <w:color w:val="000000"/>
        </w:rPr>
        <w:t xml:space="preserve"> Избирательный участок №768</w:t>
      </w:r>
    </w:p>
    <w:bookmarkEnd w:id="122"/>
    <w:bookmarkStart w:name="z131" w:id="123"/>
    <w:p>
      <w:pPr>
        <w:spacing w:after="0"/>
        <w:ind w:left="0"/>
        <w:jc w:val="both"/>
      </w:pPr>
      <w:r>
        <w:rPr>
          <w:rFonts w:ascii="Times New Roman"/>
          <w:b w:val="false"/>
          <w:i w:val="false"/>
          <w:color w:val="000000"/>
          <w:sz w:val="28"/>
        </w:rPr>
        <w:t>
      Центр: село Аксу, Нураталдинского сельского округа, основная школа.</w:t>
      </w:r>
    </w:p>
    <w:bookmarkEnd w:id="123"/>
    <w:bookmarkStart w:name="z132" w:id="124"/>
    <w:p>
      <w:pPr>
        <w:spacing w:after="0"/>
        <w:ind w:left="0"/>
        <w:jc w:val="both"/>
      </w:pPr>
      <w:r>
        <w:rPr>
          <w:rFonts w:ascii="Times New Roman"/>
          <w:b w:val="false"/>
          <w:i w:val="false"/>
          <w:color w:val="000000"/>
          <w:sz w:val="28"/>
        </w:rPr>
        <w:t>
      Границы: улица С.Сейфуллина начиная с №1 до №10, начиная с №20 до №40а и №43, улица Ы.Алтынсарина начиная с №1 до №36а.</w:t>
      </w:r>
    </w:p>
    <w:bookmarkEnd w:id="124"/>
    <w:bookmarkStart w:name="z133" w:id="125"/>
    <w:p>
      <w:pPr>
        <w:spacing w:after="0"/>
        <w:ind w:left="0"/>
        <w:jc w:val="left"/>
      </w:pPr>
      <w:r>
        <w:rPr>
          <w:rFonts w:ascii="Times New Roman"/>
          <w:b/>
          <w:i w:val="false"/>
          <w:color w:val="000000"/>
        </w:rPr>
        <w:t xml:space="preserve"> Избирательный участок №770</w:t>
      </w:r>
    </w:p>
    <w:bookmarkEnd w:id="125"/>
    <w:bookmarkStart w:name="z134" w:id="126"/>
    <w:p>
      <w:pPr>
        <w:spacing w:after="0"/>
        <w:ind w:left="0"/>
        <w:jc w:val="both"/>
      </w:pPr>
      <w:r>
        <w:rPr>
          <w:rFonts w:ascii="Times New Roman"/>
          <w:b w:val="false"/>
          <w:i w:val="false"/>
          <w:color w:val="000000"/>
          <w:sz w:val="28"/>
        </w:rPr>
        <w:t>
      Центр: село Шопа, начальная школа.</w:t>
      </w:r>
    </w:p>
    <w:bookmarkEnd w:id="126"/>
    <w:bookmarkStart w:name="z135" w:id="127"/>
    <w:p>
      <w:pPr>
        <w:spacing w:after="0"/>
        <w:ind w:left="0"/>
        <w:jc w:val="both"/>
      </w:pPr>
      <w:r>
        <w:rPr>
          <w:rFonts w:ascii="Times New Roman"/>
          <w:b w:val="false"/>
          <w:i w:val="false"/>
          <w:color w:val="000000"/>
          <w:sz w:val="28"/>
        </w:rPr>
        <w:t>
      Границы: улица Бугылы начиная с №1 до №40, улица Достык начиная с №1 до №24.</w:t>
      </w:r>
    </w:p>
    <w:bookmarkEnd w:id="127"/>
    <w:bookmarkStart w:name="z136" w:id="128"/>
    <w:p>
      <w:pPr>
        <w:spacing w:after="0"/>
        <w:ind w:left="0"/>
        <w:jc w:val="left"/>
      </w:pPr>
      <w:r>
        <w:rPr>
          <w:rFonts w:ascii="Times New Roman"/>
          <w:b/>
          <w:i w:val="false"/>
          <w:color w:val="000000"/>
        </w:rPr>
        <w:t xml:space="preserve"> Избирательный участок №771</w:t>
      </w:r>
    </w:p>
    <w:bookmarkEnd w:id="128"/>
    <w:bookmarkStart w:name="z137" w:id="129"/>
    <w:p>
      <w:pPr>
        <w:spacing w:after="0"/>
        <w:ind w:left="0"/>
        <w:jc w:val="both"/>
      </w:pPr>
      <w:r>
        <w:rPr>
          <w:rFonts w:ascii="Times New Roman"/>
          <w:b w:val="false"/>
          <w:i w:val="false"/>
          <w:color w:val="000000"/>
          <w:sz w:val="28"/>
        </w:rPr>
        <w:t>
      Центр: село Кызылкой, сельский клуб.</w:t>
      </w:r>
    </w:p>
    <w:bookmarkEnd w:id="129"/>
    <w:bookmarkStart w:name="z138" w:id="130"/>
    <w:p>
      <w:pPr>
        <w:spacing w:after="0"/>
        <w:ind w:left="0"/>
        <w:jc w:val="both"/>
      </w:pPr>
      <w:r>
        <w:rPr>
          <w:rFonts w:ascii="Times New Roman"/>
          <w:b w:val="false"/>
          <w:i w:val="false"/>
          <w:color w:val="000000"/>
          <w:sz w:val="28"/>
        </w:rPr>
        <w:t>
      Границы: улица Абая начиная с №1 до №21 и №67а, улица Бейбитшилик начиная с №1 до №34 и №64, улица Тауелсиздик начиная с №1 до №40.</w:t>
      </w:r>
    </w:p>
    <w:bookmarkEnd w:id="130"/>
    <w:bookmarkStart w:name="z139" w:id="131"/>
    <w:p>
      <w:pPr>
        <w:spacing w:after="0"/>
        <w:ind w:left="0"/>
        <w:jc w:val="left"/>
      </w:pPr>
      <w:r>
        <w:rPr>
          <w:rFonts w:ascii="Times New Roman"/>
          <w:b/>
          <w:i w:val="false"/>
          <w:color w:val="000000"/>
        </w:rPr>
        <w:t xml:space="preserve"> Избирательный участок №772</w:t>
      </w:r>
    </w:p>
    <w:bookmarkEnd w:id="131"/>
    <w:bookmarkStart w:name="z140" w:id="132"/>
    <w:p>
      <w:pPr>
        <w:spacing w:after="0"/>
        <w:ind w:left="0"/>
        <w:jc w:val="both"/>
      </w:pPr>
      <w:r>
        <w:rPr>
          <w:rFonts w:ascii="Times New Roman"/>
          <w:b w:val="false"/>
          <w:i w:val="false"/>
          <w:color w:val="000000"/>
          <w:sz w:val="28"/>
        </w:rPr>
        <w:t>
      Центр: село Ортау, основная средняя школа.</w:t>
      </w:r>
    </w:p>
    <w:bookmarkEnd w:id="132"/>
    <w:bookmarkStart w:name="z141" w:id="133"/>
    <w:p>
      <w:pPr>
        <w:spacing w:after="0"/>
        <w:ind w:left="0"/>
        <w:jc w:val="both"/>
      </w:pPr>
      <w:r>
        <w:rPr>
          <w:rFonts w:ascii="Times New Roman"/>
          <w:b w:val="false"/>
          <w:i w:val="false"/>
          <w:color w:val="000000"/>
          <w:sz w:val="28"/>
        </w:rPr>
        <w:t>
      Границы: улица Байгозы батыра начиная с №1 до №14 и №20, улица Ардагерлер начиная с №1 до №25 и №32, 33, 34, 40, улица Тендік начиная с №1 до №12, улица Сейфуллина начиная с №1 до №12, улица Аубакирова начиная с №1 до №8 и №10, 10а, 10б, 13, улица Еркіндік начиная с №1 до №3.</w:t>
      </w:r>
    </w:p>
    <w:bookmarkEnd w:id="133"/>
    <w:bookmarkStart w:name="z142" w:id="134"/>
    <w:p>
      <w:pPr>
        <w:spacing w:after="0"/>
        <w:ind w:left="0"/>
        <w:jc w:val="left"/>
      </w:pPr>
      <w:r>
        <w:rPr>
          <w:rFonts w:ascii="Times New Roman"/>
          <w:b/>
          <w:i w:val="false"/>
          <w:color w:val="000000"/>
        </w:rPr>
        <w:t xml:space="preserve"> Избирательный участок №773</w:t>
      </w:r>
    </w:p>
    <w:bookmarkEnd w:id="134"/>
    <w:bookmarkStart w:name="z143" w:id="135"/>
    <w:p>
      <w:pPr>
        <w:spacing w:after="0"/>
        <w:ind w:left="0"/>
        <w:jc w:val="both"/>
      </w:pPr>
      <w:r>
        <w:rPr>
          <w:rFonts w:ascii="Times New Roman"/>
          <w:b w:val="false"/>
          <w:i w:val="false"/>
          <w:color w:val="000000"/>
          <w:sz w:val="28"/>
        </w:rPr>
        <w:t>
      Центр: село Успен, средняя школа.</w:t>
      </w:r>
    </w:p>
    <w:bookmarkEnd w:id="135"/>
    <w:bookmarkStart w:name="z144" w:id="136"/>
    <w:p>
      <w:pPr>
        <w:spacing w:after="0"/>
        <w:ind w:left="0"/>
        <w:jc w:val="both"/>
      </w:pPr>
      <w:r>
        <w:rPr>
          <w:rFonts w:ascii="Times New Roman"/>
          <w:b w:val="false"/>
          <w:i w:val="false"/>
          <w:color w:val="000000"/>
          <w:sz w:val="28"/>
        </w:rPr>
        <w:t>
      Границы: улица Достық начиная с №1 до №17, улица Кеншілер начиная с №1 до №9, улица К.Сатбаева начиная с №1 до №31, улица Центральная начиная с №1 до №31, улица Әулиетас начиная с №1 до №21, улица Теміржол начиная с №1 до №38.</w:t>
      </w:r>
    </w:p>
    <w:bookmarkEnd w:id="136"/>
    <w:bookmarkStart w:name="z145" w:id="137"/>
    <w:p>
      <w:pPr>
        <w:spacing w:after="0"/>
        <w:ind w:left="0"/>
        <w:jc w:val="left"/>
      </w:pPr>
      <w:r>
        <w:rPr>
          <w:rFonts w:ascii="Times New Roman"/>
          <w:b/>
          <w:i w:val="false"/>
          <w:color w:val="000000"/>
        </w:rPr>
        <w:t xml:space="preserve"> Избирательный участок №774</w:t>
      </w:r>
    </w:p>
    <w:bookmarkEnd w:id="137"/>
    <w:bookmarkStart w:name="z146" w:id="138"/>
    <w:p>
      <w:pPr>
        <w:spacing w:after="0"/>
        <w:ind w:left="0"/>
        <w:jc w:val="both"/>
      </w:pPr>
      <w:r>
        <w:rPr>
          <w:rFonts w:ascii="Times New Roman"/>
          <w:b w:val="false"/>
          <w:i w:val="false"/>
          <w:color w:val="000000"/>
          <w:sz w:val="28"/>
        </w:rPr>
        <w:t>
      Центр: село Айгыржал, основная школа имени М.Жапакова.</w:t>
      </w:r>
    </w:p>
    <w:bookmarkEnd w:id="138"/>
    <w:bookmarkStart w:name="z147" w:id="139"/>
    <w:p>
      <w:pPr>
        <w:spacing w:after="0"/>
        <w:ind w:left="0"/>
        <w:jc w:val="both"/>
      </w:pPr>
      <w:r>
        <w:rPr>
          <w:rFonts w:ascii="Times New Roman"/>
          <w:b w:val="false"/>
          <w:i w:val="false"/>
          <w:color w:val="000000"/>
          <w:sz w:val="28"/>
        </w:rPr>
        <w:t>
      Границы: улица Мамыра начиная с №1 до №41.</w:t>
      </w:r>
    </w:p>
    <w:bookmarkEnd w:id="139"/>
    <w:bookmarkStart w:name="z148" w:id="140"/>
    <w:p>
      <w:pPr>
        <w:spacing w:after="0"/>
        <w:ind w:left="0"/>
        <w:jc w:val="left"/>
      </w:pPr>
      <w:r>
        <w:rPr>
          <w:rFonts w:ascii="Times New Roman"/>
          <w:b/>
          <w:i w:val="false"/>
          <w:color w:val="000000"/>
        </w:rPr>
        <w:t xml:space="preserve"> Избирательный участок №775</w:t>
      </w:r>
    </w:p>
    <w:bookmarkEnd w:id="140"/>
    <w:bookmarkStart w:name="z149" w:id="141"/>
    <w:p>
      <w:pPr>
        <w:spacing w:after="0"/>
        <w:ind w:left="0"/>
        <w:jc w:val="both"/>
      </w:pPr>
      <w:r>
        <w:rPr>
          <w:rFonts w:ascii="Times New Roman"/>
          <w:b w:val="false"/>
          <w:i w:val="false"/>
          <w:color w:val="000000"/>
          <w:sz w:val="28"/>
        </w:rPr>
        <w:t>
      Центр: село Еркиндик, общеобразовательная средняя школа.</w:t>
      </w:r>
    </w:p>
    <w:bookmarkEnd w:id="141"/>
    <w:bookmarkStart w:name="z150" w:id="142"/>
    <w:p>
      <w:pPr>
        <w:spacing w:after="0"/>
        <w:ind w:left="0"/>
        <w:jc w:val="both"/>
      </w:pPr>
      <w:r>
        <w:rPr>
          <w:rFonts w:ascii="Times New Roman"/>
          <w:b w:val="false"/>
          <w:i w:val="false"/>
          <w:color w:val="000000"/>
          <w:sz w:val="28"/>
        </w:rPr>
        <w:t>
      Границы: улица Мектеп начиная с №1 до №30 и №36, 43, 52, 69, 80, 81, улица Каражартас начиная с №1 до №152 и №180, улица Темиржолшылар начиная с №1 до №80, №83, 84, 85, 110, 125, 131, 207 и начиная с №180 до 191.</w:t>
      </w:r>
    </w:p>
    <w:bookmarkEnd w:id="142"/>
    <w:bookmarkStart w:name="z151" w:id="143"/>
    <w:p>
      <w:pPr>
        <w:spacing w:after="0"/>
        <w:ind w:left="0"/>
        <w:jc w:val="left"/>
      </w:pPr>
      <w:r>
        <w:rPr>
          <w:rFonts w:ascii="Times New Roman"/>
          <w:b/>
          <w:i w:val="false"/>
          <w:color w:val="000000"/>
        </w:rPr>
        <w:t xml:space="preserve"> Избирательный участок №776</w:t>
      </w:r>
    </w:p>
    <w:bookmarkEnd w:id="143"/>
    <w:bookmarkStart w:name="z152" w:id="144"/>
    <w:p>
      <w:pPr>
        <w:spacing w:after="0"/>
        <w:ind w:left="0"/>
        <w:jc w:val="both"/>
      </w:pPr>
      <w:r>
        <w:rPr>
          <w:rFonts w:ascii="Times New Roman"/>
          <w:b w:val="false"/>
          <w:i w:val="false"/>
          <w:color w:val="000000"/>
          <w:sz w:val="28"/>
        </w:rPr>
        <w:t>
      Центр: село Жумыскер, дом культуры.</w:t>
      </w:r>
    </w:p>
    <w:bookmarkEnd w:id="144"/>
    <w:bookmarkStart w:name="z153" w:id="145"/>
    <w:p>
      <w:pPr>
        <w:spacing w:after="0"/>
        <w:ind w:left="0"/>
        <w:jc w:val="both"/>
      </w:pPr>
      <w:r>
        <w:rPr>
          <w:rFonts w:ascii="Times New Roman"/>
          <w:b w:val="false"/>
          <w:i w:val="false"/>
          <w:color w:val="000000"/>
          <w:sz w:val="28"/>
        </w:rPr>
        <w:t>
      Границы: село Жумыскер Таглинского сельского округа.</w:t>
      </w:r>
    </w:p>
    <w:bookmarkEnd w:id="145"/>
    <w:bookmarkStart w:name="z154" w:id="146"/>
    <w:p>
      <w:pPr>
        <w:spacing w:after="0"/>
        <w:ind w:left="0"/>
        <w:jc w:val="left"/>
      </w:pPr>
      <w:r>
        <w:rPr>
          <w:rFonts w:ascii="Times New Roman"/>
          <w:b/>
          <w:i w:val="false"/>
          <w:color w:val="000000"/>
        </w:rPr>
        <w:t xml:space="preserve"> Избирательный участок №777</w:t>
      </w:r>
    </w:p>
    <w:bookmarkEnd w:id="146"/>
    <w:bookmarkStart w:name="z155" w:id="147"/>
    <w:p>
      <w:pPr>
        <w:spacing w:after="0"/>
        <w:ind w:left="0"/>
        <w:jc w:val="both"/>
      </w:pPr>
      <w:r>
        <w:rPr>
          <w:rFonts w:ascii="Times New Roman"/>
          <w:b w:val="false"/>
          <w:i w:val="false"/>
          <w:color w:val="000000"/>
          <w:sz w:val="28"/>
        </w:rPr>
        <w:t>
      Центр: село Кызылту, основная школа.</w:t>
      </w:r>
    </w:p>
    <w:bookmarkEnd w:id="147"/>
    <w:bookmarkStart w:name="z156" w:id="148"/>
    <w:p>
      <w:pPr>
        <w:spacing w:after="0"/>
        <w:ind w:left="0"/>
        <w:jc w:val="both"/>
      </w:pPr>
      <w:r>
        <w:rPr>
          <w:rFonts w:ascii="Times New Roman"/>
          <w:b w:val="false"/>
          <w:i w:val="false"/>
          <w:color w:val="000000"/>
          <w:sz w:val="28"/>
        </w:rPr>
        <w:t>
      Границы: село Кызылту Таглинского сельского округа.</w:t>
      </w:r>
    </w:p>
    <w:bookmarkEnd w:id="148"/>
    <w:bookmarkStart w:name="z157" w:id="149"/>
    <w:p>
      <w:pPr>
        <w:spacing w:after="0"/>
        <w:ind w:left="0"/>
        <w:jc w:val="left"/>
      </w:pPr>
      <w:r>
        <w:rPr>
          <w:rFonts w:ascii="Times New Roman"/>
          <w:b/>
          <w:i w:val="false"/>
          <w:color w:val="000000"/>
        </w:rPr>
        <w:t xml:space="preserve"> Избирательный участок №778</w:t>
      </w:r>
    </w:p>
    <w:bookmarkEnd w:id="149"/>
    <w:bookmarkStart w:name="z158" w:id="150"/>
    <w:p>
      <w:pPr>
        <w:spacing w:after="0"/>
        <w:ind w:left="0"/>
        <w:jc w:val="both"/>
      </w:pPr>
      <w:r>
        <w:rPr>
          <w:rFonts w:ascii="Times New Roman"/>
          <w:b w:val="false"/>
          <w:i w:val="false"/>
          <w:color w:val="000000"/>
          <w:sz w:val="28"/>
        </w:rPr>
        <w:t>
      Центр: село Карасаз, начальная школа.</w:t>
      </w:r>
    </w:p>
    <w:bookmarkEnd w:id="150"/>
    <w:bookmarkStart w:name="z159" w:id="151"/>
    <w:p>
      <w:pPr>
        <w:spacing w:after="0"/>
        <w:ind w:left="0"/>
        <w:jc w:val="both"/>
      </w:pPr>
      <w:r>
        <w:rPr>
          <w:rFonts w:ascii="Times New Roman"/>
          <w:b w:val="false"/>
          <w:i w:val="false"/>
          <w:color w:val="000000"/>
          <w:sz w:val="28"/>
        </w:rPr>
        <w:t>
      Границы: улица Койтас начиная с №1 до №27.</w:t>
      </w:r>
    </w:p>
    <w:bookmarkEnd w:id="151"/>
    <w:bookmarkStart w:name="z160" w:id="152"/>
    <w:p>
      <w:pPr>
        <w:spacing w:after="0"/>
        <w:ind w:left="0"/>
        <w:jc w:val="left"/>
      </w:pPr>
      <w:r>
        <w:rPr>
          <w:rFonts w:ascii="Times New Roman"/>
          <w:b/>
          <w:i w:val="false"/>
          <w:color w:val="000000"/>
        </w:rPr>
        <w:t xml:space="preserve"> Избирательный участок №779</w:t>
      </w:r>
    </w:p>
    <w:bookmarkEnd w:id="152"/>
    <w:bookmarkStart w:name="z161" w:id="153"/>
    <w:p>
      <w:pPr>
        <w:spacing w:after="0"/>
        <w:ind w:left="0"/>
        <w:jc w:val="both"/>
      </w:pPr>
      <w:r>
        <w:rPr>
          <w:rFonts w:ascii="Times New Roman"/>
          <w:b w:val="false"/>
          <w:i w:val="false"/>
          <w:color w:val="000000"/>
          <w:sz w:val="28"/>
        </w:rPr>
        <w:t>
      Центр: село Талды, дом культуры.</w:t>
      </w:r>
    </w:p>
    <w:bookmarkEnd w:id="153"/>
    <w:bookmarkStart w:name="z162" w:id="154"/>
    <w:p>
      <w:pPr>
        <w:spacing w:after="0"/>
        <w:ind w:left="0"/>
        <w:jc w:val="both"/>
      </w:pPr>
      <w:r>
        <w:rPr>
          <w:rFonts w:ascii="Times New Roman"/>
          <w:b w:val="false"/>
          <w:i w:val="false"/>
          <w:color w:val="000000"/>
          <w:sz w:val="28"/>
        </w:rPr>
        <w:t>
      Границы: улица Д.Смайлова начиная с №1 до №24 и №29, улица Сенкібай батыра начиная с №1 до №10, улица Рустема Мажитова начиная с №1 до №13 и №20, 20а, улица Наршоккена начиная с №1 до №23, улица И.Кишкентаева начиная с №1 до №12 и №23, улица Ж.Байтуова начиная с №1 до №11, улица Бейбитшилик начиная с №1 до №19, улица А.Кунанбаева начиная с №1 до №19, улица Жанажурт-Байбала начиная с №1 до №24 и село Жана - Журт улица Талды начиная с №1 до №14.</w:t>
      </w:r>
    </w:p>
    <w:bookmarkEnd w:id="154"/>
    <w:bookmarkStart w:name="z163" w:id="155"/>
    <w:p>
      <w:pPr>
        <w:spacing w:after="0"/>
        <w:ind w:left="0"/>
        <w:jc w:val="left"/>
      </w:pPr>
      <w:r>
        <w:rPr>
          <w:rFonts w:ascii="Times New Roman"/>
          <w:b/>
          <w:i w:val="false"/>
          <w:color w:val="000000"/>
        </w:rPr>
        <w:t xml:space="preserve"> Избирательный участок №780</w:t>
      </w:r>
    </w:p>
    <w:bookmarkEnd w:id="155"/>
    <w:bookmarkStart w:name="z164" w:id="156"/>
    <w:p>
      <w:pPr>
        <w:spacing w:after="0"/>
        <w:ind w:left="0"/>
        <w:jc w:val="both"/>
      </w:pPr>
      <w:r>
        <w:rPr>
          <w:rFonts w:ascii="Times New Roman"/>
          <w:b w:val="false"/>
          <w:i w:val="false"/>
          <w:color w:val="000000"/>
          <w:sz w:val="28"/>
        </w:rPr>
        <w:t>
      Центр: село Берекетты, начальная школа.</w:t>
      </w:r>
    </w:p>
    <w:bookmarkEnd w:id="156"/>
    <w:bookmarkStart w:name="z165" w:id="157"/>
    <w:p>
      <w:pPr>
        <w:spacing w:after="0"/>
        <w:ind w:left="0"/>
        <w:jc w:val="both"/>
      </w:pPr>
      <w:r>
        <w:rPr>
          <w:rFonts w:ascii="Times New Roman"/>
          <w:b w:val="false"/>
          <w:i w:val="false"/>
          <w:color w:val="000000"/>
          <w:sz w:val="28"/>
        </w:rPr>
        <w:t>
      Границы: улица Акшокы начиная с №1 до №4.</w:t>
      </w:r>
    </w:p>
    <w:bookmarkEnd w:id="157"/>
    <w:bookmarkStart w:name="z166" w:id="158"/>
    <w:p>
      <w:pPr>
        <w:spacing w:after="0"/>
        <w:ind w:left="0"/>
        <w:jc w:val="left"/>
      </w:pPr>
      <w:r>
        <w:rPr>
          <w:rFonts w:ascii="Times New Roman"/>
          <w:b/>
          <w:i w:val="false"/>
          <w:color w:val="000000"/>
        </w:rPr>
        <w:t xml:space="preserve"> Избирательный участок №782</w:t>
      </w:r>
    </w:p>
    <w:bookmarkEnd w:id="158"/>
    <w:bookmarkStart w:name="z167" w:id="159"/>
    <w:p>
      <w:pPr>
        <w:spacing w:after="0"/>
        <w:ind w:left="0"/>
        <w:jc w:val="both"/>
      </w:pPr>
      <w:r>
        <w:rPr>
          <w:rFonts w:ascii="Times New Roman"/>
          <w:b w:val="false"/>
          <w:i w:val="false"/>
          <w:color w:val="000000"/>
          <w:sz w:val="28"/>
        </w:rPr>
        <w:t>
      Центр: село Нижнее Кайракты, дом культуры.</w:t>
      </w:r>
    </w:p>
    <w:bookmarkEnd w:id="159"/>
    <w:bookmarkStart w:name="z168" w:id="160"/>
    <w:p>
      <w:pPr>
        <w:spacing w:after="0"/>
        <w:ind w:left="0"/>
        <w:jc w:val="both"/>
      </w:pPr>
      <w:r>
        <w:rPr>
          <w:rFonts w:ascii="Times New Roman"/>
          <w:b w:val="false"/>
          <w:i w:val="false"/>
          <w:color w:val="000000"/>
          <w:sz w:val="28"/>
        </w:rPr>
        <w:t>
      Границы: улица К.Сатбаева начиная с №1 до №12 и №15, улица Кадыр батыра начиная с №1 до №5 и №8, улица Абая начиная с №1 до №15 и №20, 23, 27, улица Жарылгап батыра начиная с №1 до №4 и №8, 9, улица К.Макажанова начиная с №1 до №6 и №10, 12, 15, 25, улица Дерипсалы батыра начиная с №1 до №4, улица М.Ауэзова начиная с №1 до №14, улица С.Сейфуллина начиная с №1 до №10, улица Б.Орынбека начиная с №1 до №16 и №24, улица Аккошкар батыра начиная с №1 до №7 и №9, 11, 25, улица Курмангазы начиная с №1 до №4 и №7, 8, 10, 12, 17, улица Т.Рымбекулы начиная с №1 до №10 и №13, 13а, улица Жанибекова начиная с №1 до №16 и 20, 23, улица К.Нуржанова начиная с №1 до №25, улица С.Ахметулы начиная с №1 до №26, улица Кабанбай батыра №1, 2, 5, 6, 8, 9, улица Шортанбай батыра начиная с №1 до №10.</w:t>
      </w:r>
    </w:p>
    <w:bookmarkEnd w:id="160"/>
    <w:bookmarkStart w:name="z169" w:id="161"/>
    <w:p>
      <w:pPr>
        <w:spacing w:after="0"/>
        <w:ind w:left="0"/>
        <w:jc w:val="left"/>
      </w:pPr>
      <w:r>
        <w:rPr>
          <w:rFonts w:ascii="Times New Roman"/>
          <w:b/>
          <w:i w:val="false"/>
          <w:color w:val="000000"/>
        </w:rPr>
        <w:t xml:space="preserve"> Избирательный участок №783</w:t>
      </w:r>
    </w:p>
    <w:bookmarkEnd w:id="161"/>
    <w:bookmarkStart w:name="z170" w:id="162"/>
    <w:p>
      <w:pPr>
        <w:spacing w:after="0"/>
        <w:ind w:left="0"/>
        <w:jc w:val="both"/>
      </w:pPr>
      <w:r>
        <w:rPr>
          <w:rFonts w:ascii="Times New Roman"/>
          <w:b w:val="false"/>
          <w:i w:val="false"/>
          <w:color w:val="000000"/>
          <w:sz w:val="28"/>
        </w:rPr>
        <w:t>
      Центр: село Верхнее Кайракты, здание крестьянского хозяйства.</w:t>
      </w:r>
    </w:p>
    <w:bookmarkEnd w:id="162"/>
    <w:bookmarkStart w:name="z171" w:id="163"/>
    <w:p>
      <w:pPr>
        <w:spacing w:after="0"/>
        <w:ind w:left="0"/>
        <w:jc w:val="both"/>
      </w:pPr>
      <w:r>
        <w:rPr>
          <w:rFonts w:ascii="Times New Roman"/>
          <w:b w:val="false"/>
          <w:i w:val="false"/>
          <w:color w:val="000000"/>
          <w:sz w:val="28"/>
        </w:rPr>
        <w:t>
      Границы: село Верхнее Кайракты Нижне Кайрактинского сельского округа.</w:t>
      </w:r>
    </w:p>
    <w:bookmarkEnd w:id="163"/>
    <w:bookmarkStart w:name="z172" w:id="164"/>
    <w:p>
      <w:pPr>
        <w:spacing w:after="0"/>
        <w:ind w:left="0"/>
        <w:jc w:val="left"/>
      </w:pPr>
      <w:r>
        <w:rPr>
          <w:rFonts w:ascii="Times New Roman"/>
          <w:b/>
          <w:i w:val="false"/>
          <w:color w:val="000000"/>
        </w:rPr>
        <w:t xml:space="preserve"> Избирательный участок №784</w:t>
      </w:r>
    </w:p>
    <w:bookmarkEnd w:id="164"/>
    <w:bookmarkStart w:name="z173" w:id="165"/>
    <w:p>
      <w:pPr>
        <w:spacing w:after="0"/>
        <w:ind w:left="0"/>
        <w:jc w:val="both"/>
      </w:pPr>
      <w:r>
        <w:rPr>
          <w:rFonts w:ascii="Times New Roman"/>
          <w:b w:val="false"/>
          <w:i w:val="false"/>
          <w:color w:val="000000"/>
          <w:sz w:val="28"/>
        </w:rPr>
        <w:t>
      Центр: село Унирек, средняя школа.</w:t>
      </w:r>
    </w:p>
    <w:bookmarkEnd w:id="165"/>
    <w:bookmarkStart w:name="z174" w:id="166"/>
    <w:p>
      <w:pPr>
        <w:spacing w:after="0"/>
        <w:ind w:left="0"/>
        <w:jc w:val="both"/>
      </w:pPr>
      <w:r>
        <w:rPr>
          <w:rFonts w:ascii="Times New Roman"/>
          <w:b w:val="false"/>
          <w:i w:val="false"/>
          <w:color w:val="000000"/>
          <w:sz w:val="28"/>
        </w:rPr>
        <w:t>
      Границы: улица Унирек начиная с №1 до №29 и №144, 178, улица Тагылы начиная с №1 до №9 и №19, 201, улица Сарыарка начиная с №1 до №22 и №193, улица Бугылы начиная с №1 до №18 и №194, улица Бейбитшилик начиная с №1 до №14 и №19, село Куттыбай улица Бесагаш начиная с №1 до №16 и №19.</w:t>
      </w:r>
    </w:p>
    <w:bookmarkEnd w:id="166"/>
    <w:bookmarkStart w:name="z175" w:id="167"/>
    <w:p>
      <w:pPr>
        <w:spacing w:after="0"/>
        <w:ind w:left="0"/>
        <w:jc w:val="left"/>
      </w:pPr>
      <w:r>
        <w:rPr>
          <w:rFonts w:ascii="Times New Roman"/>
          <w:b/>
          <w:i w:val="false"/>
          <w:color w:val="000000"/>
        </w:rPr>
        <w:t xml:space="preserve"> Избирательный участок №786</w:t>
      </w:r>
    </w:p>
    <w:bookmarkEnd w:id="167"/>
    <w:bookmarkStart w:name="z176" w:id="168"/>
    <w:p>
      <w:pPr>
        <w:spacing w:after="0"/>
        <w:ind w:left="0"/>
        <w:jc w:val="both"/>
      </w:pPr>
      <w:r>
        <w:rPr>
          <w:rFonts w:ascii="Times New Roman"/>
          <w:b w:val="false"/>
          <w:i w:val="false"/>
          <w:color w:val="000000"/>
          <w:sz w:val="28"/>
        </w:rPr>
        <w:t>
      Центр: село Кармыс, начальная школа.</w:t>
      </w:r>
    </w:p>
    <w:bookmarkEnd w:id="168"/>
    <w:bookmarkStart w:name="z177" w:id="169"/>
    <w:p>
      <w:pPr>
        <w:spacing w:after="0"/>
        <w:ind w:left="0"/>
        <w:jc w:val="both"/>
      </w:pPr>
      <w:r>
        <w:rPr>
          <w:rFonts w:ascii="Times New Roman"/>
          <w:b w:val="false"/>
          <w:i w:val="false"/>
          <w:color w:val="000000"/>
          <w:sz w:val="28"/>
        </w:rPr>
        <w:t>
      Границы: улица Тесик-Тас начиная с №1 до №55.</w:t>
      </w:r>
    </w:p>
    <w:bookmarkEnd w:id="169"/>
    <w:bookmarkStart w:name="z178" w:id="170"/>
    <w:p>
      <w:pPr>
        <w:spacing w:after="0"/>
        <w:ind w:left="0"/>
        <w:jc w:val="left"/>
      </w:pPr>
      <w:r>
        <w:rPr>
          <w:rFonts w:ascii="Times New Roman"/>
          <w:b/>
          <w:i w:val="false"/>
          <w:color w:val="000000"/>
        </w:rPr>
        <w:t xml:space="preserve"> Избирательный участок №787</w:t>
      </w:r>
    </w:p>
    <w:bookmarkEnd w:id="170"/>
    <w:bookmarkStart w:name="z179" w:id="171"/>
    <w:p>
      <w:pPr>
        <w:spacing w:after="0"/>
        <w:ind w:left="0"/>
        <w:jc w:val="both"/>
      </w:pPr>
      <w:r>
        <w:rPr>
          <w:rFonts w:ascii="Times New Roman"/>
          <w:b w:val="false"/>
          <w:i w:val="false"/>
          <w:color w:val="000000"/>
          <w:sz w:val="28"/>
        </w:rPr>
        <w:t>
      Центр: село Тумсык, начальная школа.</w:t>
      </w:r>
    </w:p>
    <w:bookmarkEnd w:id="171"/>
    <w:bookmarkStart w:name="z180" w:id="172"/>
    <w:p>
      <w:pPr>
        <w:spacing w:after="0"/>
        <w:ind w:left="0"/>
        <w:jc w:val="both"/>
      </w:pPr>
      <w:r>
        <w:rPr>
          <w:rFonts w:ascii="Times New Roman"/>
          <w:b w:val="false"/>
          <w:i w:val="false"/>
          <w:color w:val="000000"/>
          <w:sz w:val="28"/>
        </w:rPr>
        <w:t>
      Границы: улица Уста начиная с №1 до №37.</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