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6bad" w14:textId="b936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31 октября 2023 года № 12/110. Зарегистрировано в Департаменте юстиции Карагандинской области 1 ноября 2023 года № 6511-09. Утратило силу решением Осакаровского районного маслихата Карагандинской области от 12 февраля 2025 года № 30/290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Осакаровского районного маслихата Карагандинской области от 12.02.2025 </w:t>
      </w:r>
      <w:r>
        <w:rPr>
          <w:rFonts w:ascii="Times New Roman"/>
          <w:b w:val="false"/>
          <w:i w:val="false"/>
          <w:color w:val="ff0000"/>
          <w:sz w:val="28"/>
        </w:rPr>
        <w:t>№ 30/290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Осакаровского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перечня отдельных категорий нуждающихся граждан.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Осакаровского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местный исполнительный орган Осакаровского района, осуществляющий оказание социальной помощи;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Осакаровского районного маслихата Карагандинской области от 17.07.2024 </w:t>
      </w:r>
      <w:r>
        <w:rPr>
          <w:rFonts w:ascii="Times New Roman"/>
          <w:b w:val="false"/>
          <w:i w:val="false"/>
          <w:color w:val="000000"/>
          <w:sz w:val="28"/>
        </w:rPr>
        <w:t>№ 22/216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постоянно проживающих на территории Осакаровского района.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лицам, в порядке, определенном настоящими Правилами.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 следующим категориям граждан: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единовременно в размере – 200 000 (двести тысяч)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 - единовременно в размере – 200 000 (двести тысяч)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единовременно в размере – 200 000 (двести тысяч)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ССР - единовременно в размере – 200 000 (двести тысяч)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- единовременно в размере – 200 000 (двести тысяч)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единовременно в размере – 200 000 (двести тысяч)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единовременно в размере – 200 000 (двести тысяч)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принимавших участие в урегулировании межэтнического конфликта в Нагорном Карабахе в период с 1986 по 1991 годы - единовременно в размере – 200 000 (двести тысяч)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единовременно в размере – 200 000 (двести тысяч)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награжденные подвесками "Алтын алқа", "Күміс алқа" и получившие ранее звание "Матери-героиня" и награжденные орденами "Материнская слава" I и II степени, а также многодетным семьям, имеющие в своем составе четырех и более совместно проживающих несовершеннолетних детей - единовременно в размере – 20 000 (двадцать тысяч)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единовременно в размере – 2 000 000 (два миллиона)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единовременно в размере – 2 000 000 (два миллиона)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единовременно в размере – 200 000 (двести тысяч)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единовременно в размере – 200 000 (двести тысяч)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– 100 000 (сто тысяч)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– 100 000 (двести тысяч)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единовременно в размере – 200 000 (двести тысяч)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единовременно в размере – 200 000 (двести тысяч)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приравненных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– 50 000 (пятьдесят тысяч)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единовременно в размере – 50 000 (пятьдесят тысяч)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Конституции Республики Казахстан –30 августа: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группы - единовременно в размере – 20 000 (двадцать тысяч)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пожилых людей - 1 октября: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семидесяти лет и старше - единовременно в размере – 20 000 (двадцать тысяч)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Республики – 25 октября: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- единовременно в размере – 20 000 (двадцать тысяч)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- 16 декабря: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принимавшие участие в событиях 17-18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единовременно в размере – 400 000 (четыреста тысяч) тенге.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оказывается единовременно и (или) периодически (ежемесячно, ежеквартально, 1 раз в полугодие):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порога однократного размера прожиточного минимума – единовременно в размере – 10 (десять) месячных расчетных показателей;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по месту возникновения стихийного бедствия, в течении шести месяцев с момента возникновения данной ситуации одному из собственников жилья (жилого строения), без учета среднедушевого дохода – единовременно в размере – 100 (сто) месячных расчетных показателей;</w:t>
      </w:r>
    </w:p>
    <w:bookmarkEnd w:id="55"/>
    <w:bookmarkStart w:name="z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пожара по месту возникновения пожара, в течении шести месяцев с момента возникновения данной ситуации одному из собственников жилья (жилого строения), без учета среднедушевого дохода – единовременно в размере – 200 (двести) месячных расчетных показателей;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на приобретение твердого топлива одиноко проживающим престарелым лицам, достигшим пенсионного возраста и лицам с инвалидностью, не имеющих по месту проживания трудоспособных совершеннолетних детей,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3 (трех) прожиточных минимумов, установленного на соответствующий финансовый год – единовременная выплата в размере 16 (шестнадцать) месячных расчетных показателей на отопительный сезон;</w:t>
      </w:r>
    </w:p>
    <w:bookmarkEnd w:id="57"/>
    <w:bookmarkStart w:name="z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твердого топлива малообеспеченным семьям (гражданам),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1 (одного) прожиточного минимума, установленного на соответствующий финансовый год – единовременная выплата в размере 16 (шестнадцать) месячных расчетных показателей на отопительный сезон;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отдельным категориям нуждающихся граждан,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тяжелым материальным положением – единовременно в размере 3 (трех) месячных расчетных показателей, с учетом среднедушевого дохода, не превышающего порога в однократном отношении к прожиточному минимуму;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выплачивается один раз в квартал без учета среднедушевого дохода в размере 15 000 (пятнадцать тысяч)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злокачественные новообразования, синдром приобретенного иммунного дефицита выплачивается единовременно без учета среднедушевого дохода в размере 50 000 (пятьдесят тысяч) тенге;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хронической почечной недостаточностью, находящихся на хронодиализе, выплачивается единовременно без учета среднедушевого дохода в размере 15 (пятнадцать) месячных расчетных показателя;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среднедушевого дохода в размере 2 (двух) кратном размере величины прожиточного минимума установленного на соответствующий финансовый год законом о республиканском бюджете;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возмещение затрат на родительские взносы в размере 50% один раз в полугодие семьям с детьми с инвалидностью и многодетным семьям, имеющим детей, воспитывающихся и обучающихся в дошкольных организациях образования Осакаровского района;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ветеранах" ветеранам без учета доходов на возмещение затрат на санаторно-курортное лечение не более 14 дней 1 раз в год, но не более гарантированной суммы санаторно-курортного лечения, установленной для лиц с инвалидностью;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 с инвалидностью и лицам, сопровождающим лиц с инвалидностью первой группы на санаторно-курортное лечение единовременно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Осакаровского районного маслихата Карагандинской области от 17.07.2024 </w:t>
      </w:r>
      <w:r>
        <w:rPr>
          <w:rFonts w:ascii="Times New Roman"/>
          <w:b w:val="false"/>
          <w:i w:val="false"/>
          <w:color w:val="000000"/>
          <w:sz w:val="28"/>
        </w:rPr>
        <w:t>№ 22/216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опубликования); от 28.08.2024 </w:t>
      </w:r>
      <w:r>
        <w:rPr>
          <w:rFonts w:ascii="Times New Roman"/>
          <w:b w:val="false"/>
          <w:i w:val="false"/>
          <w:color w:val="000000"/>
          <w:sz w:val="28"/>
        </w:rPr>
        <w:t>№ 23/219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68"/>
    <w:bookmarkStart w:name="z7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согласно Типовых правил.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 исполнительным органом, после чего формируются их списки путем направления запроса в уполномоченную организацию либо иные организации.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Отказ в оказании социальной помощи осуществляется в случаях: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местным бюджетом Осакаровского района на текущий финансовый год.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случаях: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12/110</w:t>
            </w:r>
          </w:p>
        </w:tc>
      </w:tr>
    </w:tbl>
    <w:bookmarkStart w:name="z8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Осакаровского районного маслихата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2523).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15 сентября 2014 года № 374 "О внесении изменения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2787).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19 ноября 2014 года № 387 "О внесении изменений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2878).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24 июня 2015 года № 473 "О внесении изменения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3315).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10 июля 2015 года № 488 "О внесении изменения и дополнений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3332).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 декабря 2015 года № 570 "О внесении дополнений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3569).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19 декабря 2016 года № 611 "О внесении изменения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3703).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29 июня 2016 года № 70 "О внесении изменений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3910).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7 сентября 2016 года № 101 "О внесении изменений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3967).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8 февраля 2017 года № 178 "О внесении дополнений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4157).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28 апреля 2017 года № 229 "О внесении изменения и дополнения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4258).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20 сентября 2017 года № 328 "О внесении изменения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4362).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4 декабря 2017 года № 368 "О внесении изменений и дополнения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4494).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27 ноября 2018 года № 531 "О внесении изменения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5046).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19 июня 2019 года № 691 "О внесении изменений и дополнения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5398).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30 декабря 2019 года № 791 "О внесении изменений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5683).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5 мая 2020 года № 831 "О внесении изменений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5842).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24 февраля 2021 года № 25 "О внесении изменений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6234).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27 июля 2022 года № 255 "О внесении изменения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28974).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31 марта 2023 года № 2/18 "О внесении изменений и дополнений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6372-09).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