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6a8" w14:textId="463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сентября 2023 года № 10/86. Зарегистрировано в Департаменте юстиции Карагандинской области 18 сентября 2023 года № 6481-09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Осакаровского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Осакаровского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