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b78b" w14:textId="070b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Нуринского районного маслихата от 9 декабря 2021 года № 95 "Об определении размера и перечня категорий получателей жилищных сертификатов по Нуринскому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13 июля 2023 года № 38. Зарегистрировано в Департаменте юстиции Карагандинской области 18 июля 2023 года № 6472-09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9 декабря 2021 года № 95 "Об определении размера и перечня категорий получателей жилищных сертификатов по Нуринскому району" (зарегистрировано в Реестре государственной регистрации нормативных правовых актов за № 25702)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в отраслях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