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3cb6" w14:textId="12f3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поселке Карагайлы Каркаралинского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Карагайлы Каркаралинского района Карагандинской области от 7 июня 2023 года № 1-5/3. Зарегистрировано в Департаменте юстиции Карагандинской области 9 июня 2023 года № 6426-09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19 октября 2022 года, с учетом мнения жителей поселка Карагайлы,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на улицу Әлихан Бөкейхан в поселке Карагайлы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Карагайлы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