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0d8" w14:textId="ec07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Ростовском сельском округе селе Кызылжар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Ростовского сельского округа Бухар-Жырауского района Карагандинской области от 23 января 2023 года № 2. Зарегистрировано Департаментом юстиции Карагандинской области 25 января 2023 года № 9-0-6350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учитывая мнение жителей, аким Ростовского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Асфальтная – на улицу Ахмет Байтұрсынұлы, улицу Огородная – на улицу Бейбітшілік, улицу Школьная – на улицу Жастар, улицу Озерная – на улицу Ақбұлақ в селе Кызылжар Ростовского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