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e570" w14:textId="add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Бухар-Жырауского района Карагандинской области от 15 мая 2019 года № 22/01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января 2023 года № 07/01. Зарегистрировано Департаментом юстиции Карагандинской области 27 января 2023 года № 9-0-6352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Карагандинской области от 15 мая 2019 года № 22/01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под № 5343)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Бухар-Жырауского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Бухар-Жырауской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 - 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 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Бухар-Жырауская районная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 –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№22/01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Бухар-Жырауского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(напротив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(справа от магазина "Универсал")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Корниенко (слева от кафе "Шанырак")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 (справа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(справа от магазина "Продукты")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(слева от здания школы коммунального государственного учреждения "Основная средняя школа имени К.Боранбаева"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Татимбета (возле магазина индивидуального предпринимателя "Саликова")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(слева от здания акимата государственного учреждения "Аппарат акима Кокпектинского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Айдильда Кыздарбекова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Доскея (слева от кафе "Аккудык")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(слева от здания акимата государственного учреждения "Аппарат акима Уштобинского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(слева от здания школы коммунального государственного учреждения "Зареченская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(слева от здания школы коммунального государственного учреждения "Акжарская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 (слева от здания школы коммунального государственного учреждения "Основная средняя школа имени С.Т.Ельгизекова"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(слева от здания акимата государственного учреждения "Аппарат села Суыксу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Пискунова (слева от здания коммунального государственного учреждения "Шешенкаринская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Кылыша Бабаева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(слева от магазина "Камила")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(слева от здания школы коммунального государственного учреждения "Сартауская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Достык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Сарыжайлау (слева от здания школы коммунального государственного учреждения "Бухар-Жырауская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(напротив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акимата государственного учреждения "Аппарат акима сельского округа Тузды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Бауржан Момышұлы (справа от магазина "Дамир")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(напротив бывшей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(слева от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(слева от административного здания товарищества с ограниченной ответственностью "Гагаринское")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Самарканд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Ленинская (напротив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Чкаловская (напротив здания магазина "Успех")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(напротив здания сельской амбулатории коммунального государственного предприятия "Центральная районная больница Бухар – Жырауского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"Кировская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"Краснонивская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 (справа от акимата государственного учреждения "Аппарат акима села Жанаталап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Тауелсіздік (справа от магазина "Жетысу")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Габидена Мустафина (у здания магазина "Әділ")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Волковское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(напротив кафе "Дастархан")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Май-Озек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Май-Озек (слева от кемпинга "Tir Parking")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"Андрейниковская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Интумак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