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bfe9" w14:textId="cc6b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Бухар-Жыраускому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29 сентября 2023 года № 7. Зарегистрировано в Департаменте юстиции Карагандинской области 6 октября 2023 года № 6498-09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№ 20284),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2023 год минимальный размер расходов на управление объектом кондоминиума и содержание общего имущества объекта кондоминиума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"Отдел жилищных отношений Бухар-Жырауского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по Бухар-Жыраускому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 за 1 квадратный метр (месяц/тенге)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расходов на управление объектом кондоминиума и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