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b84b" w14:textId="552b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Бухар-Жырауского районного маслихата от 4 мая 2022 года № 5 "Об определении размера и перечня категорий получателей жилищных сертификатов"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27 июня 2023 года № 8. Зарегистрировано в Департаменте юстиции Карагандинской области 29 июня 2023 года № 6448-09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от 4 мая 2022 года №5 "Об определении размера и перечня категорий получателей жилищных сертификатов" (зарегистрировано в Реестре государственной регистрации нормативных правовых актов за № 27986) (далее-Решение)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мая 2022 года №5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 (состоящие в очереди на получение жилья в местных исполнительных органах).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Востребованные специалисты здравоохранения, культуры, спорта, социального обеспечения и ветеринарии, определяемые на основе анализа статистических наблюдений по статистике труда и занятости, а также с учетом прогноза трудовых ресурсов, формируемых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национальной системы прогнозирования трудовых ресурсов и использования ее результатов, утвержденных приказом Министра труда и социальной защиты населения Республики Казахстан от 29 марта 2019 года №154 (зарегистрирован в Реестре государственной регистрации нормативных правовых актов за № 18445).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