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b37e" w14:textId="75ab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Бухар-Жырауском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июня 2023 года № 9. Зарегистрировано в Департаменте юстиции Карагандинской области 29 июня 2023 года № 6445-09. Утратило силу решением Бухар-Жырауского районного маслихата Карагандинской области от 29 декабря 2025 года № 40/05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40/05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