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9456" w14:textId="09f9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2023 года № 15/147. Зарегистрировано в Департаменте юстиции Карагандинской области 28 декабря 2023 года № 6539-09.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Абайского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31/298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мая;</w:t>
      </w:r>
    </w:p>
    <w:bookmarkEnd w:id="29"/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день Конституции Республики Казахстан – 30 августа;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Абайского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33/312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местными исполнительными органами.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февраля:</w:t>
      </w:r>
    </w:p>
    <w:bookmarkEnd w:id="40"/>
    <w:bookmarkStart w:name="z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- 200 000 (двести тысяч) тенге;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- 200 000 (двести тысяч) тенге;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- 200 000 (двести тысяч) тенге;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- 200 000 (двести тысяч) тенге;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- 200 000 (двести тысяч) тенге;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в размере - 1 000 000 (один миллион) тенге;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- 50 000 (пятьдесят тысяч) тенге;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– 200 000 (двести тысяч) тенге;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- 200 000 (двести тысяч) тенге;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200 000 (двести тысяч) тенге;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200 000 (двести тысяч) тенге;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200 000 (двести тысяч) тенге;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- 100 000 (сто тысяч) тенге.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- 10 месячных расчетных показателей;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в размере – 10 месячных расчетных показателей;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день Конституции Республики Казахстан – 30 августа: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получившие ранее звание "Матери-героиня" и награжденным орденами "Материнская слава" I и II степени, а также многодетным семьям, имеющим в своем составе четырех и более совместно проживающих несовершеннолетних детей в размере – 20 000 (двадцать тысяч) тенге;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75 лет и старше в размере – 20 000 (двадцать тысяч) тенге;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 в размере – 30 000 (тридцать тысяч) тенге;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40 000 (сорок тысяч) тенге;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октября: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за исключением семей получающих адресную социальную помощь на возмещение затрат на родительские взносы на каждого ребенка согласно спискам отдела образования в размере - 10 месячных расчетных показателей;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70"/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400 000 (четыреста тысяч) тенге.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и сроки обращения за социальной помощью отдельным категориям нуждающихся граждан: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освобожденные из мест лишения свободы по заявлению, на основании подтверждающего документа, но не позднее трех месяцев со дня освобождения – единовременно, в размере - 10 (десять) месячных расчетных показателей;</w:t>
      </w:r>
    </w:p>
    <w:bookmarkEnd w:id="73"/>
    <w:bookmarkStart w:name="z1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на учете службы пробации Абайского района на основании подтверждающего документа, но не позднее трех месяцев со дня, вступившего в законную силу приговора суда – единовременно, в размере - 10 (десять) месячных расчетных показателей;</w:t>
      </w:r>
    </w:p>
    <w:bookmarkEnd w:id="74"/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единовременно в размере 100 (сто) месячных расчетных показателей, период обращения за социальной помощью в течение 6 (шесть) месяцев;</w:t>
      </w:r>
    </w:p>
    <w:bookmarkEnd w:id="75"/>
    <w:bookmarkStart w:name="z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социально-значимого заболевания:</w:t>
      </w:r>
    </w:p>
    <w:bookmarkEnd w:id="76"/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на период амбулаторного лечения ежемесячно в размере 2 (два) месячных расчетных показателя;</w:t>
      </w:r>
    </w:p>
    <w:bookmarkEnd w:id="77"/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вируса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минимума;</w:t>
      </w:r>
    </w:p>
    <w:bookmarkEnd w:id="78"/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заболевания, единовременно в размере - 10 (десять) месячных расчетных показателей, лицам на период после проведения операции, период обращения за социальной помощью в течение 1 (один) года;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сопровождающим лиц с инвалидностью первой группы на санаторно-курортное лечение выбранное им через портал социальных услуг, единовременно без учета дохода в размере 70 (семидесяти) процентов от гарантированной суммы, предоставляемой в качестве возмещения стоимости за фактическое пребывание на санаторно-курортном лечении с приложением подтверждающих документов: справка с санатория, счет фактура, чек об оплате. Оплата расходов проезда сопровождающего, осуществляется за счет средств сопровождающего;</w:t>
      </w:r>
    </w:p>
    <w:bookmarkEnd w:id="80"/>
    <w:bookmarkStart w:name="z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оказать социальную помощь без учета дохода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 фактуры и фискального чека оплаты).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 не выплачивается;</w:t>
      </w:r>
    </w:p>
    <w:bookmarkEnd w:id="81"/>
    <w:bookmarkStart w:name="z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помощь на приобретение твердого топлива оказывается социально уязвимым слоям населения (далее - СУСН)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(за исключением получателей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района)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одного прожиточного минимума рассчитанного по республике. Компенсация производится единовременно в размере 16 МРП на отопительный сезон.</w:t>
      </w:r>
    </w:p>
    <w:bookmarkEnd w:id="82"/>
    <w:bookmarkStart w:name="z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твердого топлива, компенсация выплачивается только одному из них;</w:t>
      </w:r>
    </w:p>
    <w:bookmarkEnd w:id="83"/>
    <w:bookmarkStart w:name="z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помощь, на оплату коммунальных услуг и приобретение топлива оказывается:</w:t>
      </w:r>
    </w:p>
    <w:bookmarkEnd w:id="84"/>
    <w:bookmarkStart w:name="z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85"/>
    <w:bookmarkStart w:name="z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годах;</w:t>
      </w:r>
    </w:p>
    <w:bookmarkEnd w:id="86"/>
    <w:bookmarkStart w:name="z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87"/>
    <w:bookmarkStart w:name="z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</w:r>
    </w:p>
    <w:bookmarkEnd w:id="88"/>
    <w:bookmarkStart w:name="z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12 (двенадцать) месячных расчетных показателей оказывается без учета доходов, без истребования заявлений от граждан, по спискам представленным филиалом Государственная корпорация один раз в год в отопительный сезон в октябре месяце.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33/312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15/147</w:t>
            </w:r>
          </w:p>
        </w:tc>
      </w:tr>
    </w:tbl>
    <w:bookmarkStart w:name="z10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138"/>
    <w:bookmarkStart w:name="z1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Карагандинской области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2674).</w:t>
      </w:r>
    </w:p>
    <w:bookmarkEnd w:id="139"/>
    <w:bookmarkStart w:name="z1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Абайского районного маслихата Карагандинской области от 14 марта 2016 года № 54/590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3742).</w:t>
      </w:r>
    </w:p>
    <w:bookmarkEnd w:id="140"/>
    <w:bookmarkStart w:name="z1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Абайского районного маслихата Карагандинской области от 3 мая 2016 года № 3/34 "О внесении изменений и дополнений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3783).</w:t>
      </w:r>
    </w:p>
    <w:bookmarkEnd w:id="141"/>
    <w:bookmarkStart w:name="z1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Абайского районного маслихата Карагандинской области от 21 июля 2016 года № 7/69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3927).</w:t>
      </w:r>
    </w:p>
    <w:bookmarkEnd w:id="142"/>
    <w:bookmarkStart w:name="z1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Абайского районного маслихата Карагандинской области от 12 октября 2017 года № 21/220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4407).</w:t>
      </w:r>
    </w:p>
    <w:bookmarkEnd w:id="143"/>
    <w:bookmarkStart w:name="z1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Абайского районного маслихата Карагандинской области от 15 марта 2018 года № 28/312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4672).</w:t>
      </w:r>
    </w:p>
    <w:bookmarkEnd w:id="144"/>
    <w:bookmarkStart w:name="z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декабря 2018 года № 40/438 "О внесении изменений и дополнений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5126).</w:t>
      </w:r>
    </w:p>
    <w:bookmarkEnd w:id="145"/>
    <w:bookmarkStart w:name="z1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26 апреля 2019 года № 48/517 "О внесении изменений и дополнения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5313).</w:t>
      </w:r>
    </w:p>
    <w:bookmarkEnd w:id="146"/>
    <w:bookmarkStart w:name="z1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27 ноября 2019 года № 55/587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5548).</w:t>
      </w:r>
    </w:p>
    <w:bookmarkEnd w:id="147"/>
    <w:bookmarkStart w:name="z1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10 апреля 2020 года № 62/671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5794).</w:t>
      </w:r>
    </w:p>
    <w:bookmarkEnd w:id="148"/>
    <w:bookmarkStart w:name="z1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24 июня 2020 года № 65/696 "О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5908).</w:t>
      </w:r>
    </w:p>
    <w:bookmarkEnd w:id="149"/>
    <w:bookmarkStart w:name="z1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февраля 2021 года № 3/36 "О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6213).</w:t>
      </w:r>
    </w:p>
    <w:bookmarkEnd w:id="150"/>
    <w:bookmarkStart w:name="z1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1 декабря 2022 года № 31/292 "О внесении изменения в решение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31043).</w:t>
      </w:r>
    </w:p>
    <w:bookmarkEnd w:id="151"/>
    <w:bookmarkStart w:name="z1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Карагандинской области от 25 мая 2023 года № 4/40 "О внесении изменений и дополнений в решение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района"" (зарегистрировано в Реестре государственной регистрации нормативных правовых актов за № 6420-09).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