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5a08" w14:textId="9cd5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19 декабря 2023 года № 61/01. Зарегистрировано в Департаменте юстиции Карагандинской области 27 декабря 2023 года № 6537-09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 в Реестре государственной регистрации нормативных правовых актов под № 8950),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Абайского района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инвалидностью, имеющие затруднения в передвижении, состоящие на учете у психиатра;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с расстройством аутистического спектра;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 с психоневрологическими заболеваниями.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Абайского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