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5b3" w14:textId="2425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Жартас Карагандинского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 ноября 2023 года № 53/01 и решение Абайского районного маслихата Карагандинской области от 3 ноября 2023 года № 11/103. Зарегистрировано в Департаменте юстиции Карагандинской области 6 ноября 2023 года № 6513-09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Жартас Карагандинского сельского округа Абайского района Карагандинской области общей площадью 2356,4687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маслихата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Жартас Карагандинского сельского округа Абайского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3340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