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ac0772" w14:textId="bac077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порядка и размера возмещения затрат на обучение на дому детей с ограниченными возможностями из числа детей с инвалидностью по индивидуальному учебному плану в городе Шахтинск и прилегающих поселках Долинка, Новодолинский, Шахан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Шахтинского городского маслихата Карагандинской области от 29 ноября 2023 года № 293/6. Зарегистрировано в Департаменте юстиции Карагандинской области 4 декабря 2023 года № 6527-09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Социальным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Законами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социальной и медико-педагогической коррекционной поддержке детей с ограниченными возможностями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правовых актах</w:t>
      </w:r>
      <w:r>
        <w:rPr>
          <w:rFonts w:ascii="Times New Roman"/>
          <w:b w:val="false"/>
          <w:i w:val="false"/>
          <w:color w:val="000000"/>
          <w:sz w:val="28"/>
        </w:rPr>
        <w:t>"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порядок и размер возмещения затрат на обучение на дому детей с ограниченными возможностями из числа детей с инвалидностью по индивидуальному учебному плану в городе Шахтинск и прилегающих поселках Долинка, Новодолинский, Шахан,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 следующие решения Шахтинского городского маслихата: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ХХVІІ сессии V созыва Шахтинского городского маслихата Карагандинской области "Об определении порядка и размера возмещения затрат на обучение на дому детей с ограниченными возможностями из числа детей с инвалидностью по индивидуальному учебному плану в городе Шахтинск и прилегающих поселках Долинка, Новодолинский, Шахан" от 17 апреля 2014 года № 1038/27 (зарегистрировано в Реестре государственной регистрации нормативных правовых актов за № 2635);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Шахтинского городского маслихата Карагандинской области "О внесении изменений и дополнения в решение ХХVІІ сессии V созыва Шахтинского городского маслихата Карагандинской области от 17 апреля 2014 года №1038/27 "Об оказании социальной помощи" от 09 июня 2023 года №250/3 (зарегистрировано в Реестре государственной регистрации нормативных правовых актов за № 6432-09).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 и распространяется на отношения, возникшие с 1 июля 2023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Шахтинского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Мамерханова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ноября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293/6</w:t>
            </w:r>
          </w:p>
        </w:tc>
      </w:tr>
    </w:tbl>
    <w:bookmarkStart w:name="z1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и размер возмещения затрат на обучение на дому детей с ограниченными возможностями из числа детей с инвалидностью по индивидуальному учебному плану в городе Шахтинск и прилегающих поселках Долинка, Новодолинский, Шахан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порядок и размер возмещения затрат на обучение на дому детей с ограниченными возможностями из числа детей с инвалидностью по индивидуальному учебному плану в городе Шахтинск и прилегающих поселках Долинка, Новодолинский, Шахан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государственной услуги "Возмещение затрат на обучение на дому детей с инвалидностью", утвержденными Приказом Министра труда и социальной защиты населения Республики Казахстан от 25 марта 2021 года № 84 "О некоторых вопросах оказания государственных услуг в социально-трудовой сфере" (зарегистрирован в Реестре государственной регистрации нормативных правовых актов за № 22394) (далее - Правила возмещения затрат).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Возмещение затрат на обучение детей с ограниченными возможностями из числа детей с инвалидностью по индивидуальному учебному плану (далее - возмещение затрат на обучение) производится государственным учреждением "Отдел занятости и социальных программ города Шахтинска" на основании справки из учебного заведения, подтверждающей факт обучения ребенка с инвалидностью на дому.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Возмещение затрат на обучение (кроме детей с инвалидностью, находящихся на полном государственном обеспечении и детей с инвалидностью, в отношении которых родители лишены родительских прав) предоставляется одному из родителей или иным законным представителям детей с инвалидностью, независимо от дохода семьи.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Возмещение затрат на обучение производится с месяца обращения по месяц окончания срока, указанных в справке из учебного заведения, подтверждающих факт обучения ребенка с инвалидностью на дому.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При наступлении обстоятельств, повлекших прекращение возмещения затрат на обучение (достижение ребенком с инвалидностью восемнадцати лет, окончания срока инвалидности, в период обучения ребенка с инвалидностью в государственных учреждениях, смерть ребенка с инвалидностью), выплата прекращается с месяца, следующего за тем, в котором наступили соответствующие обстоятельства.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Для возмещения затрат на обучение заявитель обращается в уполномоченный орган через некоммерческое акционерное общество "Государственная корпорация "Правительство для граждан" или веб-портал "электронного правительства" (далее – портал) с заявлением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или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возмещения затрат с приложением документов, указанных в перечне основных требований к оказанию государственной услуги "Возмещение затрат на обучение на дому детей с инвалидностью"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возмещения затрат.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обращении заявителя за назначением выплаты по возмещению затрат на обучение посредством портала запрос в информационные системы государственных органов и (или) организаций для подтверждения представленных сведений и получения необходимых сведений, предусмотренных в форме заявления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возмещения затрат, осуществляется самим заявителем.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Размер возмещения затрат на обучение равен трем месячным расчетным показателям на каждого ребенка с инвалидностью ежемесячно в течение учебного года.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Основания для отказа в возмещении затрат на обучение предусмотрены строкой девять </w:t>
      </w:r>
      <w:r>
        <w:rPr>
          <w:rFonts w:ascii="Times New Roman"/>
          <w:b w:val="false"/>
          <w:i w:val="false"/>
          <w:color w:val="000000"/>
          <w:sz w:val="28"/>
        </w:rPr>
        <w:t>приложения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возмещения затрат.</w:t>
      </w:r>
    </w:p>
    <w:bookmarkEnd w:id="1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