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a1e" w14:textId="d2d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18 октября 2023 года № 52/01. Зарегистрировано в Департаменте юстиции Карагандинской области 19 октября 2023 года № 6504-09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Шахтинска: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цен на образовательные услуги, реализуемые коммунальными государственными казенными предприятиями дополнительного образования Шахтинского региона" (зарегистрированное в Реестре государственной регистрации нормативных правовых актов № 5183);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образования" (зарегистрированное в Реестре государственной регистрации нормативных правовых актов № 5330).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