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341e" w14:textId="1c23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местах размещения туристов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7 апреля 2023 года № 237/2. Зарегистрировано Департаментом юстиции Карагандинской области 11 апреля 2023 года № 6376-09. Утратило силу решением Шахтинского городского маслихата Карагандинской области от 3 октября 2023 года № 284/5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Шахтинского городского маслихата Карагандинской области от 03.10.2023 </w:t>
      </w:r>
      <w:r>
        <w:rPr>
          <w:rFonts w:ascii="Times New Roman"/>
          <w:b w:val="false"/>
          <w:i w:val="false"/>
          <w:color w:val="ff0000"/>
          <w:sz w:val="28"/>
        </w:rPr>
        <w:t>№ 284/5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№787 "Об утверждении Правил уплаты туристского взноса для иностранцев",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2023 года - 5 (пять) процентов от стоимости пребывания в местах размещения туристов.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