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2954" w14:textId="2db2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компенсации собственниками квартир, нежилых помещений затрат, связанных с ремонтом и заменой лифтов, капитальным ремонтом многоквартирного жилого дома в городе Шахтинске Карагандинской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Шахтинска Карагандинской области от 22 февраля 2023 года № 9/01. Зарегистрировано Департаментом юстиции Карагандинской области 27 февраля 2023 года № 6366-09. Утратило силу постановлением акимата города Шахтинска Карагандинской области от 14 марта 2025 года № 12/06</w:t>
      </w:r>
    </w:p>
    <w:p>
      <w:pPr>
        <w:spacing w:after="0"/>
        <w:ind w:left="0"/>
        <w:jc w:val="both"/>
      </w:pPr>
      <w:r>
        <w:rPr>
          <w:rFonts w:ascii="Times New Roman"/>
          <w:b w:val="false"/>
          <w:i w:val="false"/>
          <w:color w:val="ff0000"/>
          <w:sz w:val="28"/>
        </w:rPr>
        <w:t xml:space="preserve">
      Сноска. Утратило силу постановлением акимата города Шахтинска Карагандинской области от 14.03.2025 </w:t>
      </w:r>
      <w:r>
        <w:rPr>
          <w:rFonts w:ascii="Times New Roman"/>
          <w:b w:val="false"/>
          <w:i w:val="false"/>
          <w:color w:val="ff0000"/>
          <w:sz w:val="28"/>
        </w:rPr>
        <w:t>№ 12/06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города Шахтинска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компенсации собственниками квартир, нежилых помещений затрат, связанных с ремонтом и заменой лифтов, капитальным ремонтом многоквартирного жилого дома в городе Шахтинске Карагандинской области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Шахтинска.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Шахтинска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Кыдырганбеков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от 22 февраля 2023 года</w:t>
            </w:r>
            <w:r>
              <w:br/>
            </w:r>
            <w:r>
              <w:rPr>
                <w:rFonts w:ascii="Times New Roman"/>
                <w:b w:val="false"/>
                <w:i w:val="false"/>
                <w:color w:val="000000"/>
                <w:sz w:val="20"/>
              </w:rPr>
              <w:t>№ 9/01</w:t>
            </w:r>
          </w:p>
        </w:tc>
      </w:tr>
    </w:tbl>
    <w:bookmarkStart w:name="z10" w:id="4"/>
    <w:p>
      <w:pPr>
        <w:spacing w:after="0"/>
        <w:ind w:left="0"/>
        <w:jc w:val="left"/>
      </w:pPr>
      <w:r>
        <w:rPr>
          <w:rFonts w:ascii="Times New Roman"/>
          <w:b/>
          <w:i w:val="false"/>
          <w:color w:val="000000"/>
        </w:rPr>
        <w:t xml:space="preserve"> Правила компенсации собственниками квартир, нежилых помещений затрат, связанных с ремонтом и заменой лифтов, капитальным ремонтом многоквартирного жилого дома в городе Шахтинска</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компенсации собственниками квартир, нежилых помещений затрат, связанных с ремонтом и заменой лифтов, капитальным ремонтом многоквартирного жилого дома в городе Шахтинска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иными нормативными правовыми актами и определяют порядок компенсации собственниками квартир, нежилых помещений затрат, связанных с ремонтом и заменой лифтов, капитальным ремонтом многоквартирного жилого дома в городе Шахтинска.</w:t>
      </w:r>
    </w:p>
    <w:bookmarkEnd w:id="6"/>
    <w:bookmarkStart w:name="z13"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4"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 - бытовых построек на территории участка;</w:t>
      </w:r>
    </w:p>
    <w:bookmarkEnd w:id="8"/>
    <w:bookmarkStart w:name="z15" w:id="9"/>
    <w:p>
      <w:pPr>
        <w:spacing w:after="0"/>
        <w:ind w:left="0"/>
        <w:jc w:val="both"/>
      </w:pPr>
      <w:r>
        <w:rPr>
          <w:rFonts w:ascii="Times New Roman"/>
          <w:b w:val="false"/>
          <w:i w:val="false"/>
          <w:color w:val="000000"/>
          <w:sz w:val="28"/>
        </w:rPr>
        <w:t>
      2) голосование - процесс принятия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осуществляемый путем открытого волеизъявления на собрании, проводимом явочным порядком, или посредством письменного опроса. Голосование может осуществляться посредством объектов информатизации в сфере жилищных отношений и жилищно-коммунального хозяйства;</w:t>
      </w:r>
    </w:p>
    <w:bookmarkEnd w:id="9"/>
    <w:bookmarkStart w:name="z16" w:id="10"/>
    <w:p>
      <w:pPr>
        <w:spacing w:after="0"/>
        <w:ind w:left="0"/>
        <w:jc w:val="both"/>
      </w:pPr>
      <w:r>
        <w:rPr>
          <w:rFonts w:ascii="Times New Roman"/>
          <w:b w:val="false"/>
          <w:i w:val="false"/>
          <w:color w:val="000000"/>
          <w:sz w:val="28"/>
        </w:rPr>
        <w:t>
      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0"/>
    <w:bookmarkStart w:name="z17" w:id="11"/>
    <w:p>
      <w:pPr>
        <w:spacing w:after="0"/>
        <w:ind w:left="0"/>
        <w:jc w:val="both"/>
      </w:pPr>
      <w:r>
        <w:rPr>
          <w:rFonts w:ascii="Times New Roman"/>
          <w:b w:val="false"/>
          <w:i w:val="false"/>
          <w:color w:val="000000"/>
          <w:sz w:val="28"/>
        </w:rPr>
        <w:t>
      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1"/>
    <w:bookmarkStart w:name="z18" w:id="12"/>
    <w:p>
      <w:pPr>
        <w:spacing w:after="0"/>
        <w:ind w:left="0"/>
        <w:jc w:val="both"/>
      </w:pPr>
      <w:r>
        <w:rPr>
          <w:rFonts w:ascii="Times New Roman"/>
          <w:b w:val="false"/>
          <w:i w:val="false"/>
          <w:color w:val="000000"/>
          <w:sz w:val="28"/>
        </w:rPr>
        <w:t>
      5) расходы на капитальный ремонт общего имущества объекта кондоминиума – обязательные ежемесячные взносы собственников квартир, нежилых помещений на капитальный ремонт общего имущества объекта кондоминиума или отдельных его частей;</w:t>
      </w:r>
    </w:p>
    <w:bookmarkEnd w:id="12"/>
    <w:bookmarkStart w:name="z19" w:id="13"/>
    <w:p>
      <w:pPr>
        <w:spacing w:after="0"/>
        <w:ind w:left="0"/>
        <w:jc w:val="both"/>
      </w:pPr>
      <w:r>
        <w:rPr>
          <w:rFonts w:ascii="Times New Roman"/>
          <w:b w:val="false"/>
          <w:i w:val="false"/>
          <w:color w:val="000000"/>
          <w:sz w:val="28"/>
        </w:rPr>
        <w:t>
      6) управление объектом кондоминиума – комплекс мероприятий, направленных на создание безопасных и комфортных условий проживания (пребывания) собственников квартир, нежилых помещений, надлежащее содержание общего имущества объекта кондоминиума, решение вопросов пользования общим имуществом объекта кондоминиума и предоставление коммунальных услуг;</w:t>
      </w:r>
    </w:p>
    <w:bookmarkEnd w:id="13"/>
    <w:bookmarkStart w:name="z20" w:id="14"/>
    <w:p>
      <w:pPr>
        <w:spacing w:after="0"/>
        <w:ind w:left="0"/>
        <w:jc w:val="both"/>
      </w:pPr>
      <w:r>
        <w:rPr>
          <w:rFonts w:ascii="Times New Roman"/>
          <w:b w:val="false"/>
          <w:i w:val="false"/>
          <w:color w:val="000000"/>
          <w:sz w:val="28"/>
        </w:rPr>
        <w:t>
      7)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21" w:id="15"/>
    <w:p>
      <w:pPr>
        <w:spacing w:after="0"/>
        <w:ind w:left="0"/>
        <w:jc w:val="both"/>
      </w:pPr>
      <w:r>
        <w:rPr>
          <w:rFonts w:ascii="Times New Roman"/>
          <w:b w:val="false"/>
          <w:i w:val="false"/>
          <w:color w:val="000000"/>
          <w:sz w:val="28"/>
        </w:rPr>
        <w:t>
      8)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многоквартирного жилого дома;</w:t>
      </w:r>
    </w:p>
    <w:bookmarkEnd w:id="15"/>
    <w:bookmarkStart w:name="z22" w:id="16"/>
    <w:p>
      <w:pPr>
        <w:spacing w:after="0"/>
        <w:ind w:left="0"/>
        <w:jc w:val="both"/>
      </w:pPr>
      <w:r>
        <w:rPr>
          <w:rFonts w:ascii="Times New Roman"/>
          <w:b w:val="false"/>
          <w:i w:val="false"/>
          <w:color w:val="000000"/>
          <w:sz w:val="28"/>
        </w:rPr>
        <w:t>
      9)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23" w:id="17"/>
    <w:p>
      <w:pPr>
        <w:spacing w:after="0"/>
        <w:ind w:left="0"/>
        <w:jc w:val="both"/>
      </w:pPr>
      <w:r>
        <w:rPr>
          <w:rFonts w:ascii="Times New Roman"/>
          <w:b w:val="false"/>
          <w:i w:val="false"/>
          <w:color w:val="000000"/>
          <w:sz w:val="28"/>
        </w:rPr>
        <w:t>
      10)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24" w:id="18"/>
    <w:p>
      <w:pPr>
        <w:spacing w:after="0"/>
        <w:ind w:left="0"/>
        <w:jc w:val="both"/>
      </w:pPr>
      <w:r>
        <w:rPr>
          <w:rFonts w:ascii="Times New Roman"/>
          <w:b w:val="false"/>
          <w:i w:val="false"/>
          <w:color w:val="000000"/>
          <w:sz w:val="28"/>
        </w:rPr>
        <w:t>
      11) совет многоквартирного жилого дома (далее - совет дома) – орган управления объектом кондоминиума, избираемый из числа собственников квартир, нежилых помещений;</w:t>
      </w:r>
    </w:p>
    <w:bookmarkEnd w:id="18"/>
    <w:bookmarkStart w:name="z25" w:id="19"/>
    <w:p>
      <w:pPr>
        <w:spacing w:after="0"/>
        <w:ind w:left="0"/>
        <w:jc w:val="both"/>
      </w:pPr>
      <w:r>
        <w:rPr>
          <w:rFonts w:ascii="Times New Roman"/>
          <w:b w:val="false"/>
          <w:i w:val="false"/>
          <w:color w:val="000000"/>
          <w:sz w:val="28"/>
        </w:rPr>
        <w:t>
      12) собрание собственников квартир, нежилых помещений многоквартирного жилого дома (далее-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bookmarkStart w:name="z26" w:id="20"/>
    <w:p>
      <w:pPr>
        <w:spacing w:after="0"/>
        <w:ind w:left="0"/>
        <w:jc w:val="both"/>
      </w:pPr>
      <w:r>
        <w:rPr>
          <w:rFonts w:ascii="Times New Roman"/>
          <w:b w:val="false"/>
          <w:i w:val="false"/>
          <w:color w:val="000000"/>
          <w:sz w:val="28"/>
        </w:rPr>
        <w:t>
      13) управляющий многоквартирным жилым домом – гражданин Республики Казахстан, не являющийся собственником квартиры, нежилого помещения в управляемом многоквартирном жилом доме, соответствующий квалификационным требованиям, утвержденным уполномоченным органом;</w:t>
      </w:r>
    </w:p>
    <w:bookmarkEnd w:id="20"/>
    <w:bookmarkStart w:name="z27" w:id="21"/>
    <w:p>
      <w:pPr>
        <w:spacing w:after="0"/>
        <w:ind w:left="0"/>
        <w:jc w:val="both"/>
      </w:pPr>
      <w:r>
        <w:rPr>
          <w:rFonts w:ascii="Times New Roman"/>
          <w:b w:val="false"/>
          <w:i w:val="false"/>
          <w:color w:val="000000"/>
          <w:sz w:val="28"/>
        </w:rPr>
        <w:t>
      14)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1"/>
    <w:bookmarkStart w:name="z28" w:id="22"/>
    <w:p>
      <w:pPr>
        <w:spacing w:after="0"/>
        <w:ind w:left="0"/>
        <w:jc w:val="both"/>
      </w:pPr>
      <w:r>
        <w:rPr>
          <w:rFonts w:ascii="Times New Roman"/>
          <w:b w:val="false"/>
          <w:i w:val="false"/>
          <w:color w:val="000000"/>
          <w:sz w:val="28"/>
        </w:rPr>
        <w:t>
      15)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bookmarkEnd w:id="22"/>
    <w:bookmarkStart w:name="z29" w:id="23"/>
    <w:p>
      <w:pPr>
        <w:spacing w:after="0"/>
        <w:ind w:left="0"/>
        <w:jc w:val="both"/>
      </w:pPr>
      <w:r>
        <w:rPr>
          <w:rFonts w:ascii="Times New Roman"/>
          <w:b w:val="false"/>
          <w:i w:val="false"/>
          <w:color w:val="000000"/>
          <w:sz w:val="28"/>
        </w:rPr>
        <w:t>
      16) целевой взнос – деньги, вносимые собственниками квартир, нежилых помещений для оплаты мероприятия, не предусмотренного сметой расходов на управление объектом кондоминиума и содержание общего имущества объекта кондоминиума на один календарный год;</w:t>
      </w:r>
    </w:p>
    <w:bookmarkEnd w:id="23"/>
    <w:bookmarkStart w:name="z30" w:id="24"/>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4"/>
    <w:bookmarkStart w:name="z31" w:id="25"/>
    <w:p>
      <w:pPr>
        <w:spacing w:after="0"/>
        <w:ind w:left="0"/>
        <w:jc w:val="both"/>
      </w:pPr>
      <w:r>
        <w:rPr>
          <w:rFonts w:ascii="Times New Roman"/>
          <w:b w:val="false"/>
          <w:i w:val="false"/>
          <w:color w:val="000000"/>
          <w:sz w:val="28"/>
        </w:rPr>
        <w:t>
      18) общая площадь жилища - сумма полезной площади жилища и площадей балконов (лоджий, веранд, террас), рассчитываемых с применением понижающих коэффициентов в соответствии с нормативно-техническими актами;</w:t>
      </w:r>
    </w:p>
    <w:bookmarkEnd w:id="25"/>
    <w:bookmarkStart w:name="z32" w:id="26"/>
    <w:p>
      <w:pPr>
        <w:spacing w:after="0"/>
        <w:ind w:left="0"/>
        <w:jc w:val="both"/>
      </w:pPr>
      <w:r>
        <w:rPr>
          <w:rFonts w:ascii="Times New Roman"/>
          <w:b w:val="false"/>
          <w:i w:val="false"/>
          <w:color w:val="000000"/>
          <w:sz w:val="28"/>
        </w:rPr>
        <w:t>
      19) жилищная помощь – выплата из местного бюджета, предоставляемая малообеспеченным семьям (гражданам) для компенсации разницы между расходами на содержание единственного жилища либо его части, находящегося в собственности или полученного из государственного жилищного фонда, или арендованного местным исполнительным органом в частном жилищном фонде, и предельно допустимым уровнем расходов малообеспеченных семей (граждан) на эти цели, установленным местным представительным органом;</w:t>
      </w:r>
    </w:p>
    <w:bookmarkEnd w:id="26"/>
    <w:bookmarkStart w:name="z33" w:id="27"/>
    <w:p>
      <w:pPr>
        <w:spacing w:after="0"/>
        <w:ind w:left="0"/>
        <w:jc w:val="both"/>
      </w:pPr>
      <w:r>
        <w:rPr>
          <w:rFonts w:ascii="Times New Roman"/>
          <w:b w:val="false"/>
          <w:i w:val="false"/>
          <w:color w:val="000000"/>
          <w:sz w:val="28"/>
        </w:rPr>
        <w:t>
      20) физический износ жилища - утрата первоначальных технико-эксплуатационных качеств (прочности, устойчивости, надежности и других) в результате воздействия природных, климатических и иных факторов;</w:t>
      </w:r>
    </w:p>
    <w:bookmarkEnd w:id="27"/>
    <w:bookmarkStart w:name="z34" w:id="28"/>
    <w:p>
      <w:pPr>
        <w:spacing w:after="0"/>
        <w:ind w:left="0"/>
        <w:jc w:val="both"/>
      </w:pPr>
      <w:r>
        <w:rPr>
          <w:rFonts w:ascii="Times New Roman"/>
          <w:b w:val="false"/>
          <w:i w:val="false"/>
          <w:color w:val="000000"/>
          <w:sz w:val="28"/>
        </w:rPr>
        <w:t>
      21) общая площадь жилого дома (жилого здания) - сумма общих площадей всех жилищ и площадей всех нежилых помещений, а также площадей частей жилого дома, являющихся общим имуществом;</w:t>
      </w:r>
    </w:p>
    <w:bookmarkEnd w:id="28"/>
    <w:bookmarkStart w:name="z35" w:id="29"/>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9"/>
    <w:bookmarkStart w:name="z36" w:id="30"/>
    <w:p>
      <w:pPr>
        <w:spacing w:after="0"/>
        <w:ind w:left="0"/>
        <w:jc w:val="both"/>
      </w:pPr>
      <w:r>
        <w:rPr>
          <w:rFonts w:ascii="Times New Roman"/>
          <w:b w:val="false"/>
          <w:i w:val="false"/>
          <w:color w:val="000000"/>
          <w:sz w:val="28"/>
        </w:rPr>
        <w:t>
      23) кровля - верхний элемент покрытия, предохраняющий здания от проникновения атмосферных осадков, состоящий из водоизолирующего слоя и основания (обрешетки, сплошного настила, стяжки), укладываемого по несущим конструкциям либо по утеплителю (в бесчердачных крышах).</w:t>
      </w:r>
    </w:p>
    <w:bookmarkEnd w:id="30"/>
    <w:bookmarkStart w:name="z37" w:id="31"/>
    <w:p>
      <w:pPr>
        <w:spacing w:after="0"/>
        <w:ind w:left="0"/>
        <w:jc w:val="both"/>
      </w:pPr>
      <w:r>
        <w:rPr>
          <w:rFonts w:ascii="Times New Roman"/>
          <w:b w:val="false"/>
          <w:i w:val="false"/>
          <w:color w:val="000000"/>
          <w:sz w:val="28"/>
        </w:rPr>
        <w:t xml:space="preserve">
      3. Собственники квартир, нежилых помещений участвуют в расходах на управление объектом кондоминиума и содержание общего имущества объекта кондоминиума и несут обязанности,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31"/>
    <w:bookmarkStart w:name="z38" w:id="32"/>
    <w:p>
      <w:pPr>
        <w:spacing w:after="0"/>
        <w:ind w:left="0"/>
        <w:jc w:val="both"/>
      </w:pPr>
      <w:r>
        <w:rPr>
          <w:rFonts w:ascii="Times New Roman"/>
          <w:b w:val="false"/>
          <w:i w:val="false"/>
          <w:color w:val="000000"/>
          <w:sz w:val="28"/>
        </w:rPr>
        <w:t>
      4. Собственники квартир, нежилых помещений обязаны принимать меры по содержанию общего имущества объекта кондоминиума и обеспечению его безопасной эксплуатации, включая проведение текущего и капитального ремонта общего имущества объекта кондоминиума.</w:t>
      </w:r>
    </w:p>
    <w:bookmarkEnd w:id="32"/>
    <w:bookmarkStart w:name="z39" w:id="33"/>
    <w:p>
      <w:pPr>
        <w:spacing w:after="0"/>
        <w:ind w:left="0"/>
        <w:jc w:val="both"/>
      </w:pPr>
      <w:r>
        <w:rPr>
          <w:rFonts w:ascii="Times New Roman"/>
          <w:b w:val="false"/>
          <w:i w:val="false"/>
          <w:color w:val="000000"/>
          <w:sz w:val="28"/>
        </w:rPr>
        <w:t xml:space="preserve">
      5. Заказчик (застройщик) многоквартирного жилого дома, являющийся собственником квартир, нежилых помещений, не входящих в состав общего имущества объекта кондоминиума, обязан оплатить расходы на управление объектом кондоминиума и содержание общего имущества объекта кондоминиума в порядке, определенном настоящим </w:t>
      </w:r>
      <w:r>
        <w:rPr>
          <w:rFonts w:ascii="Times New Roman"/>
          <w:b w:val="false"/>
          <w:i w:val="false"/>
          <w:color w:val="000000"/>
          <w:sz w:val="28"/>
        </w:rPr>
        <w:t>Законом</w:t>
      </w:r>
      <w:r>
        <w:rPr>
          <w:rFonts w:ascii="Times New Roman"/>
          <w:b w:val="false"/>
          <w:i w:val="false"/>
          <w:color w:val="000000"/>
          <w:sz w:val="28"/>
        </w:rPr>
        <w:t>.</w:t>
      </w:r>
    </w:p>
    <w:bookmarkEnd w:id="33"/>
    <w:bookmarkStart w:name="z40" w:id="34"/>
    <w:p>
      <w:pPr>
        <w:spacing w:after="0"/>
        <w:ind w:left="0"/>
        <w:jc w:val="left"/>
      </w:pPr>
      <w:r>
        <w:rPr>
          <w:rFonts w:ascii="Times New Roman"/>
          <w:b/>
          <w:i w:val="false"/>
          <w:color w:val="000000"/>
        </w:rPr>
        <w:t xml:space="preserve"> Глава 2. Порядок возмещения собственниками квартир, нежилых помещений многоквартирного жилого дома затрат, связанных с ремонтом и заменой лифтов, капитальным ремонтом многоквартирного жилого дома</w:t>
      </w:r>
    </w:p>
    <w:bookmarkEnd w:id="34"/>
    <w:bookmarkStart w:name="z41" w:id="35"/>
    <w:p>
      <w:pPr>
        <w:spacing w:after="0"/>
        <w:ind w:left="0"/>
        <w:jc w:val="both"/>
      </w:pPr>
      <w:r>
        <w:rPr>
          <w:rFonts w:ascii="Times New Roman"/>
          <w:b w:val="false"/>
          <w:i w:val="false"/>
          <w:color w:val="000000"/>
          <w:sz w:val="28"/>
        </w:rPr>
        <w:t>
      6. Государственное учреждение "Отдел жилищно-коммунального хозяйства, пассажирского транспорта и автомобильных дорог города Шахтинска" совместно с государственным учреждением "Отдел жилищной инспекции города Шахтинска" определяют перечень многоквартирных жилых домов, требующих ремонта и замены лифтов по заявлениям собственников квартир, нежилых помещений многоквартирного жилого дома на возмещение затрат, связанных с ремонтом и заменой лифтов.</w:t>
      </w:r>
    </w:p>
    <w:bookmarkEnd w:id="35"/>
    <w:bookmarkStart w:name="z42" w:id="36"/>
    <w:p>
      <w:pPr>
        <w:spacing w:after="0"/>
        <w:ind w:left="0"/>
        <w:jc w:val="both"/>
      </w:pPr>
      <w:r>
        <w:rPr>
          <w:rFonts w:ascii="Times New Roman"/>
          <w:b w:val="false"/>
          <w:i w:val="false"/>
          <w:color w:val="000000"/>
          <w:sz w:val="28"/>
        </w:rPr>
        <w:t>
      7. На основании утвержденного перечня многоквартирных жилых домов, требующих ремонта и замены лифтов, государственное учреждение "Отдел жилищно-коммунального хозяйства, пассажирского транспорта и автомобильных дорог города Шахтинска" и государственное учреждение "Отдел жилищной инспекции города Шахтинска" выполняют следующие работы:</w:t>
      </w:r>
    </w:p>
    <w:bookmarkEnd w:id="36"/>
    <w:bookmarkStart w:name="z43" w:id="37"/>
    <w:p>
      <w:pPr>
        <w:spacing w:after="0"/>
        <w:ind w:left="0"/>
        <w:jc w:val="both"/>
      </w:pPr>
      <w:r>
        <w:rPr>
          <w:rFonts w:ascii="Times New Roman"/>
          <w:b w:val="false"/>
          <w:i w:val="false"/>
          <w:color w:val="000000"/>
          <w:sz w:val="28"/>
        </w:rPr>
        <w:t>
      1) организация собрания собственников квартир и нежилых помещений многоквартирных жилых домов по определению согласия или несогласия с условием обеспечения возврата собственниками квартир, нежилых помещений многоквартирного жилого дома средств на возмещение затрат, связанных с ремонтом и заменой лифтов, капитальным ремонтом многоквартирного жилого дома;</w:t>
      </w:r>
    </w:p>
    <w:bookmarkEnd w:id="37"/>
    <w:bookmarkStart w:name="z44" w:id="38"/>
    <w:p>
      <w:pPr>
        <w:spacing w:after="0"/>
        <w:ind w:left="0"/>
        <w:jc w:val="both"/>
      </w:pPr>
      <w:r>
        <w:rPr>
          <w:rFonts w:ascii="Times New Roman"/>
          <w:b w:val="false"/>
          <w:i w:val="false"/>
          <w:color w:val="000000"/>
          <w:sz w:val="28"/>
        </w:rPr>
        <w:t>
      2) информирование собственников квартир и нежилых помещений многоквартирных жилых домов (при их наличии) о планируемых работах и предполагаемых сроках их проведения.</w:t>
      </w:r>
    </w:p>
    <w:bookmarkEnd w:id="38"/>
    <w:bookmarkStart w:name="z45" w:id="39"/>
    <w:p>
      <w:pPr>
        <w:spacing w:after="0"/>
        <w:ind w:left="0"/>
        <w:jc w:val="both"/>
      </w:pPr>
      <w:r>
        <w:rPr>
          <w:rFonts w:ascii="Times New Roman"/>
          <w:b w:val="false"/>
          <w:i w:val="false"/>
          <w:color w:val="000000"/>
          <w:sz w:val="28"/>
        </w:rPr>
        <w:t>
      8. Собрание правомочно принимать решение при наличии более двух третей от общего числа собственников квартир, нежилых помещений. Решение принимается при согласии более двух третей от общего числа собственников квартир, нежилых помещений.</w:t>
      </w:r>
    </w:p>
    <w:bookmarkEnd w:id="39"/>
    <w:bookmarkStart w:name="z46" w:id="40"/>
    <w:p>
      <w:pPr>
        <w:spacing w:after="0"/>
        <w:ind w:left="0"/>
        <w:jc w:val="both"/>
      </w:pPr>
      <w:r>
        <w:rPr>
          <w:rFonts w:ascii="Times New Roman"/>
          <w:b w:val="false"/>
          <w:i w:val="false"/>
          <w:color w:val="000000"/>
          <w:sz w:val="28"/>
        </w:rPr>
        <w:t>
      Если собрание, объявленное ранее в явочном порядке, не состоялось из-за отсутствия кворума, собрание проводится путем письменного опроса. Решение о проведении письменного опроса и его сроках принимает совет дома.</w:t>
      </w:r>
    </w:p>
    <w:bookmarkEnd w:id="40"/>
    <w:bookmarkStart w:name="z47" w:id="41"/>
    <w:p>
      <w:pPr>
        <w:spacing w:after="0"/>
        <w:ind w:left="0"/>
        <w:jc w:val="both"/>
      </w:pPr>
      <w:r>
        <w:rPr>
          <w:rFonts w:ascii="Times New Roman"/>
          <w:b w:val="false"/>
          <w:i w:val="false"/>
          <w:color w:val="000000"/>
          <w:sz w:val="28"/>
        </w:rPr>
        <w:t>
      Совет дома вправе путем письменного опроса определить инициативную группу из числа собственников квартир, нежилых помещений для организации собрания.</w:t>
      </w:r>
    </w:p>
    <w:bookmarkEnd w:id="41"/>
    <w:bookmarkStart w:name="z48" w:id="42"/>
    <w:p>
      <w:pPr>
        <w:spacing w:after="0"/>
        <w:ind w:left="0"/>
        <w:jc w:val="both"/>
      </w:pPr>
      <w:r>
        <w:rPr>
          <w:rFonts w:ascii="Times New Roman"/>
          <w:b w:val="false"/>
          <w:i w:val="false"/>
          <w:color w:val="000000"/>
          <w:sz w:val="28"/>
        </w:rPr>
        <w:t>
      9. В случае принятия на собрании отрицательного решения, работы, связанные с ремонтом и заменой лифтов, капитальным ремонтом многоквартирного жилого дома данные виды работ не будут проводиться.</w:t>
      </w:r>
    </w:p>
    <w:bookmarkEnd w:id="42"/>
    <w:bookmarkStart w:name="z49" w:id="43"/>
    <w:p>
      <w:pPr>
        <w:spacing w:after="0"/>
        <w:ind w:left="0"/>
        <w:jc w:val="left"/>
      </w:pPr>
      <w:r>
        <w:rPr>
          <w:rFonts w:ascii="Times New Roman"/>
          <w:b/>
          <w:i w:val="false"/>
          <w:color w:val="000000"/>
        </w:rPr>
        <w:t xml:space="preserve"> Глава 3. Заключительные положения</w:t>
      </w:r>
    </w:p>
    <w:bookmarkEnd w:id="43"/>
    <w:bookmarkStart w:name="z50" w:id="44"/>
    <w:p>
      <w:pPr>
        <w:spacing w:after="0"/>
        <w:ind w:left="0"/>
        <w:jc w:val="both"/>
      </w:pPr>
      <w:r>
        <w:rPr>
          <w:rFonts w:ascii="Times New Roman"/>
          <w:b w:val="false"/>
          <w:i w:val="false"/>
          <w:color w:val="000000"/>
          <w:sz w:val="28"/>
        </w:rPr>
        <w:t>
      10. Проведение капитального ремонта многоквартирного жилого дома за счет возвратных средств собственников квартир, нежилых помещений осуществляется специализированной уполномоченной организацией.</w:t>
      </w:r>
    </w:p>
    <w:bookmarkEnd w:id="44"/>
    <w:bookmarkStart w:name="z51" w:id="45"/>
    <w:p>
      <w:pPr>
        <w:spacing w:after="0"/>
        <w:ind w:left="0"/>
        <w:jc w:val="both"/>
      </w:pPr>
      <w:r>
        <w:rPr>
          <w:rFonts w:ascii="Times New Roman"/>
          <w:b w:val="false"/>
          <w:i w:val="false"/>
          <w:color w:val="000000"/>
          <w:sz w:val="28"/>
        </w:rPr>
        <w:t xml:space="preserve">
      Специализированная уполномоченная организация определяется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45"/>
    <w:bookmarkStart w:name="z52" w:id="46"/>
    <w:p>
      <w:pPr>
        <w:spacing w:after="0"/>
        <w:ind w:left="0"/>
        <w:jc w:val="both"/>
      </w:pPr>
      <w:r>
        <w:rPr>
          <w:rFonts w:ascii="Times New Roman"/>
          <w:b w:val="false"/>
          <w:i w:val="false"/>
          <w:color w:val="000000"/>
          <w:sz w:val="28"/>
        </w:rPr>
        <w:t>
      11. Организация ремонта и замены лифтов в многоквартирном жилом доме, работы по капитальному ремонту многоквартирного жилого дома осуществляется администратором бюджетной программы.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