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46fa" w14:textId="ee3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8 декабря 2020 года № 571 "Об утверждении размера и перечня категорий получателей жилищных сертификатов по городу Сарани и поселку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июня 2023 года № 34. Зарегистрировано в Департаменте юстиции Карагандинской области 22 июня 2023 года № 6438-09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8 декабря 2020 года № 571 "Об утверждении размера и перечня категорий получателей жилищных сертификатов по городу Сарани и поселку Актас" (зарегистрировано в Реестре государственной регистрации нормативных правовых актов за № 6126)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перечня категорий получателей жилищных сертификатов по городу Сарани и поселку Актас";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571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страдающие тяжелыми формами некоторых хронических заболеваний,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 (зарегистрировано в государственном реестре нормативных правовых актов № 26830),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воинской службы (состоящие в очереди на получение жилья в местных исполнительных органах).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