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c872" w14:textId="beec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 ноября 2023 года № 8/71. Зарегистрировано в Департаменте юстиции Карагандинской области 6 ноября 2023 года № 6512-09.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Балхашский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Балхашского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Балхашского городского маслихата Карагандинской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20/168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перечня отдельных категорий нуждающихся граждан.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единовременной социальной помощи: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27"/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28"/>
    <w:bookmarkStart w:name="z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- 26 апреля;</w:t>
      </w:r>
    </w:p>
    <w:bookmarkEnd w:id="29"/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мая;</w:t>
      </w:r>
    </w:p>
    <w:bookmarkEnd w:id="30"/>
    <w:bookmarkStart w:name="z1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bookmarkEnd w:id="31"/>
    <w:bookmarkStart w:name="z1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- 31мая;</w:t>
      </w:r>
    </w:p>
    <w:bookmarkEnd w:id="32"/>
    <w:bookmarkStart w:name="z1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-1 октября;</w:t>
      </w:r>
    </w:p>
    <w:bookmarkEnd w:id="33"/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защиты прав лиц с инвалидностью- второе воскресенье октября;</w:t>
      </w:r>
    </w:p>
    <w:bookmarkEnd w:id="34"/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- 16 декабря.</w:t>
      </w:r>
    </w:p>
    <w:bookmarkEnd w:id="35"/>
    <w:bookmarkStart w:name="z1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36"/>
    <w:bookmarkStart w:name="z1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акиматом.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Афганистан- 15 февраля: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 в 45 месячных расчетных показателей;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45 месячных расчетных показателей;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45 месячных расчетных показателей;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45 месячных расчетных показателей;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полученного в период боевых действий в Афганистане или других государствах, в которых велись боевые действия 45 месячных расчетных показателей;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45 месячных расчетных показателей;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в размере 5 (пять) месячных расчетных показателей;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электростанции- 26 апреля: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45 (сорок пять) месячных расчетных показателей;</w:t>
      </w:r>
    </w:p>
    <w:bookmarkEnd w:id="51"/>
    <w:bookmarkStart w:name="z1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испытаниях в размере 45 (сорок пять) месячных расчетных показателей;</w:t>
      </w:r>
    </w:p>
    <w:bookmarkEnd w:id="52"/>
    <w:bookmarkStart w:name="z1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45 (сорок пять) месячных расчетных показателей;</w:t>
      </w:r>
    </w:p>
    <w:bookmarkEnd w:id="53"/>
    <w:bookmarkStart w:name="z1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45 (сорок пять) месячных расчетных показателей;</w:t>
      </w:r>
    </w:p>
    <w:bookmarkEnd w:id="54"/>
    <w:bookmarkStart w:name="z1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45 (сорок пять) месячных расчетных показателей;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защитника Отечества - 7 мая: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45 (сорок пять) месячных расчетных показателей;</w:t>
      </w:r>
    </w:p>
    <w:bookmarkEnd w:id="57"/>
    <w:bookmarkStart w:name="z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45 (сорок пять) месячных расчетных показателей;</w:t>
      </w:r>
    </w:p>
    <w:bookmarkEnd w:id="58"/>
    <w:bookmarkStart w:name="z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45 (сорок пять) месячных расчетных показателей;</w:t>
      </w:r>
    </w:p>
    <w:bookmarkEnd w:id="59"/>
    <w:bookmarkStart w:name="z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45 (сорок пять) месячных расчетных показателей;</w:t>
      </w:r>
    </w:p>
    <w:bookmarkEnd w:id="60"/>
    <w:bookmarkStart w:name="z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45 (сорок пять) месячных расчетных показателей;</w:t>
      </w:r>
    </w:p>
    <w:bookmarkEnd w:id="61"/>
    <w:bookmarkStart w:name="z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45 (сорок пять) месячных расчетных показателей;</w:t>
      </w:r>
    </w:p>
    <w:bookmarkEnd w:id="62"/>
    <w:bookmarkStart w:name="z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45 (сорок пять) месячных расчетных показателей;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- 9 мая: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45 (сорок пять) месячных расчетных показателей;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45 (сорок пять) месячных расчетных показателей;</w:t>
      </w:r>
    </w:p>
    <w:bookmarkEnd w:id="66"/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(двадцать пять) месячных расчетных показателей;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(двадцать пять) месячных расчетных показателей;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25 (двадцать пять) месячных расчетных показателей;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памяти жертв политических репрессий-31 мая: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в размере 10 (десять) месячных расчетных показателей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людей-1 октября: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пяти лет и старше в размере 5 (пять) месячных расчетных показателей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защиты прав лиц с инвалидностью- второе воскресенье октября: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 в размере 5 (пять) месячных расчетных показателей;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в размере 10 (десять) месячных расчетных показателей;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 Дню Независимости - 16 декабря: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в размере 95 (девяносто пять) месячных расчетных показателей;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причинении ущерба гражданину (семье) либо его имуществу вследствие стихийного бедствия, не позднее шести месяцев со дня наступления случая, независимо от доходов лица (семьи), социальная помощь предоставляется в размере 100 (сто) месячных расчетных показателей, единовременно;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причинении ущерба гражданину (семье) либо его имуществу вследствие пожара, не позднее шести месяцев со дня наступления случая, независимо от доходов лица (семьи), социальная помощь предоставляется в размере 150 (сто пятьдесят) месячных расчетных показателей, единовременно;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наличии социально значимого заболевания "туберкулез" в период амбулаторного лечения, независимо от доходов лица (семьи), социальная помощь предоставляется 1 (один) раз в год в размере 20 (двадцать) месячных расчетных показателей и осуществляется с месяца обращения;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социальная помощь при наличии социально значимого заболевания предоставляется лицу со среднедушевым доходом, не превышающего 1 (один) кратного прожиточного минимума, установленного на соответствующий финансовый год Законом о республиканском бюджете 1 (один) раз в год в размере 20 (двадцать) месячных расчетных показателей и осуществляется с месяца обращения;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наличии у детей социально значимого заболевания, вызванного вирусом иммунодефицита человека и носителям вируса иммунодефицита человека, социальная помощь предоставляется законному представителю ребенка до восемнадцати лет, независимо от доходов лица (семьи), в размере 2,0 (два) кратного прожиточного минимума, установленного законодательством Республики Казахстан на соответствующий финансовый год, ежемесячно;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социальная помощь на приобретение твердого топлива производится пенсионерам по возрасту, лицам с инвалидностью первой и второй группы, многодетным семьям, получателям адресной социальной помощи, семьям, воспитывающим детей с инвалидностью до восемнадцати лет, опекунам или попечителям ребенка-сироты (детей-сирот) и ребенка (детей), оставшегося без попечения родителей, одиноко проживающим престарелым, малообеспеченным семьям проживающим в частном жилищном фонде с печным отоплением, являющимися его собственниками, при отсутствии у них и членов семьи другого жилья и наличии среднедушевого дохода, не превышающего 2 (два) кратного прожиточного минимума, установленного на соответствующий финансовый год Законом о республиканском бюджете.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приобретением твердого топлива, но не более 16 (шестнадцать) месячных расчетных показателей 1 (один) раз в год в начале отопительного сезона.</w:t>
      </w:r>
    </w:p>
    <w:bookmarkEnd w:id="85"/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в начале отопительного сезона обращается с заявлением с приложением следующих документов:</w:t>
      </w:r>
    </w:p>
    <w:bookmarkEnd w:id="87"/>
    <w:bookmarkStart w:name="z1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8"/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и/или документ, подтверждающий состоявшиеся расходы лица, на приобретение твердого топлива (копии чеков, накладная, справка, т.п.);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статус (пенсионное удостоверение, справка об инвалидности, свидетельства о рождении детей, постановление либо приказ местного исполнительного органа);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зарегистрированных прав на недвижимое имущество;</w:t>
      </w:r>
    </w:p>
    <w:bookmarkEnd w:id="92"/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 в банке второго уровня либо в акционерном обществе "Казпочта".</w:t>
      </w:r>
    </w:p>
    <w:bookmarkEnd w:id="93"/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социальная помощь при наличии среднедушевого дохода, не превышающего 1 (один) кратного прожиточного минимума, установленного на соответствующий финансовый год Законом о республиканском бюджете предоставляется единовременно в размере 15 (пятнадцать) месячных расчетных показателей следующим категориям: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освободившиеся из мест лишения свободы, на основании справки не позднее трех месяцев со дня освобождения;</w:t>
      </w:r>
    </w:p>
    <w:bookmarkEnd w:id="96"/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находящиеся на учете службы пробации, на основании справки не позднее трех месяцев со дня освобождения;</w:t>
      </w:r>
    </w:p>
    <w:bookmarkEnd w:id="97"/>
    <w:bookmarkStart w:name="z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сироты, лица с отсутствием родительского попечения;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неспособные к самообслуживанию в связи с преклонным возрастом.</w:t>
      </w:r>
    </w:p>
    <w:bookmarkEnd w:id="99"/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№32609).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 оказывается, если они не находятся на полном государственном обеспечении.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Единовременная социальная помощь без учета дохода оказывается следующим категориям граждан:</w:t>
      </w:r>
    </w:p>
    <w:bookmarkEnd w:id="104"/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cоциальная помощь на санаторно-курортное лечение в пределах Республики Казахстан предоставляется:</w:t>
      </w:r>
    </w:p>
    <w:bookmarkEnd w:id="105"/>
    <w:bookmarkStart w:name="z1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 сопровождение лица с инвалидностью первой группы (за исключением, в соответствии с законодательством, лиц с инвалидностью, получивших трудовое увечье или профессиональное заболевание по вине работодателя) в санаторно-курортной организации оказывается один раз в год в размере не более 70 (семьдесят) процентов гарантированной суммы, определяемой уполномоченным органом в области социальной защиты населения;</w:t>
      </w:r>
    </w:p>
    <w:bookmarkEnd w:id="106"/>
    <w:bookmarkStart w:name="z1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инвалидностью;</w:t>
      </w:r>
    </w:p>
    <w:bookmarkEnd w:id="107"/>
    <w:bookmarkStart w:name="z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70 лет и старше с учетом среднедушевого дохода лица (семьи), не превышающего величины двухкратного прожиточного минимума, установленного на соответствующий финансовый год Законом о республиканском бюджете 1 (один) раз в год до 12 дней пребывания в санаторно-курортной организации в виде возмещения стоимости не более 70 (семьдесят) процентов гарантированной суммы, установленной для лиц с инвалидностью,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108"/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оказывается только по одному основанию.</w:t>
      </w:r>
    </w:p>
    <w:bookmarkEnd w:id="109"/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двух месяцев с момента получения санаторно-курортного лечения на основании заявления с приложением следующих документов:</w:t>
      </w:r>
    </w:p>
    <w:bookmarkEnd w:id="110"/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11"/>
    <w:bookmarkStart w:name="z1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112"/>
    <w:bookmarkStart w:name="z1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113"/>
    <w:bookmarkStart w:name="z1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114"/>
    <w:bookmarkStart w:name="z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115"/>
    <w:bookmarkStart w:name="z1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116"/>
    <w:bookmarkStart w:name="z1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социальная помощь на оплату коммунальных услуг и приобретение топлива оказывается:</w:t>
      </w:r>
    </w:p>
    <w:bookmarkEnd w:id="117"/>
    <w:bookmarkStart w:name="z1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18"/>
    <w:bookmarkStart w:name="z1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119"/>
    <w:bookmarkStart w:name="z1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20"/>
    <w:bookmarkStart w:name="z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родителей.</w:t>
      </w:r>
    </w:p>
    <w:bookmarkEnd w:id="121"/>
    <w:bookmarkStart w:name="z2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размере 24 (двадцать четыре) месячных расчетных показателей оказывается без учета доходов, без истребования заявлений от граждан, по спискам, представленным Государственной корпорацией, один раз в год, в начале отопительного сезона;</w:t>
      </w:r>
    </w:p>
    <w:bookmarkEnd w:id="122"/>
    <w:bookmarkStart w:name="z2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социальная помощь в виде денежной выплаты предоставляется многодетным матерям, награжденным подвесками "Алтын алқа", "Күміс алқа" и многодетным семьям, имеющим детей, воспитывающихся и обучающихся в дошкольных организациях образования на основании сведений из информационных систем государственных органов.</w:t>
      </w:r>
    </w:p>
    <w:bookmarkEnd w:id="123"/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текущего года) в размере 10 (десять) месячных расчетных показателей на каждого ребенка.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125"/>
    <w:bookmarkStart w:name="z1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126"/>
    <w:bookmarkStart w:name="z1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127"/>
    <w:bookmarkStart w:name="z1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28"/>
    <w:bookmarkStart w:name="z1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29"/>
    <w:bookmarkStart w:name="z1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131"/>
    <w:bookmarkStart w:name="z1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32"/>
    <w:bookmarkStart w:name="z11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3"/>
    <w:bookmarkStart w:name="z11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34"/>
    <w:bookmarkStart w:name="z1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35"/>
    <w:bookmarkStart w:name="z12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36"/>
    <w:bookmarkStart w:name="z1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37"/>
    <w:bookmarkStart w:name="z1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8"/>
    <w:bookmarkStart w:name="z1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9"/>
    <w:bookmarkStart w:name="z1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0"/>
    <w:bookmarkStart w:name="z1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1"/>
    <w:bookmarkStart w:name="z1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Балхаш на текущий финансовый год.</w:t>
      </w:r>
    </w:p>
    <w:bookmarkEnd w:id="142"/>
    <w:bookmarkStart w:name="z1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3"/>
    <w:bookmarkStart w:name="z1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тенге, независимо от суммы тиынов.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46"/>
    <w:bookmarkStart w:name="z1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7"/>
    <w:bookmarkStart w:name="z1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8"/>
    <w:bookmarkStart w:name="z1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</w:t>
      </w:r>
    </w:p>
    <w:bookmarkEnd w:id="149"/>
    <w:bookmarkStart w:name="z13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0"/>
    <w:bookmarkStart w:name="z1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52"/>
    <w:bookmarkStart w:name="z1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4"/>
    <w:bookmarkStart w:name="z1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5"/>
    <w:bookmarkStart w:name="z1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6"/>
    <w:bookmarkStart w:name="z1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7"/>
    <w:bookmarkStart w:name="z1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8"/>
    <w:bookmarkStart w:name="z1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9"/>
    <w:bookmarkStart w:name="z14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60"/>
    <w:bookmarkStart w:name="z14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- 27 числа месяца, предшествующего месяцу выплаты.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2"/>
    <w:bookmarkStart w:name="z14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63"/>
    <w:bookmarkStart w:name="z1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5"/>
    <w:bookmarkStart w:name="z15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6"/>
    <w:bookmarkStart w:name="z1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7"/>
    <w:bookmarkStart w:name="z1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8/71</w:t>
            </w:r>
          </w:p>
        </w:tc>
      </w:tr>
    </w:tbl>
    <w:bookmarkStart w:name="z11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Балхашского городского маслихата</w:t>
      </w:r>
    </w:p>
    <w:bookmarkEnd w:id="169"/>
    <w:bookmarkStart w:name="z1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№2519).</w:t>
      </w:r>
    </w:p>
    <w:bookmarkEnd w:id="170"/>
    <w:bookmarkStart w:name="z1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28 марта 2014 года № 26/208 "О внесении изменения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№2582).</w:t>
      </w:r>
    </w:p>
    <w:bookmarkEnd w:id="171"/>
    <w:bookmarkStart w:name="z1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6 февраля 2015 года №35/288 "О внесении изменений и дополнений в решение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№2982).</w:t>
      </w:r>
    </w:p>
    <w:bookmarkEnd w:id="172"/>
    <w:bookmarkStart w:name="z1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4 мая 2016 года №2/21 "О внесении изменений и дополнений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№3836).</w:t>
      </w:r>
    </w:p>
    <w:bookmarkEnd w:id="173"/>
    <w:bookmarkStart w:name="z1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23 декабря 2016 года №7/67 "О внесении изменений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№4108).</w:t>
      </w:r>
    </w:p>
    <w:bookmarkEnd w:id="174"/>
    <w:bookmarkStart w:name="z1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30 марта 2018 года №18/160 "О внесении изменений в решение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№4720).</w:t>
      </w:r>
    </w:p>
    <w:bookmarkEnd w:id="175"/>
    <w:bookmarkStart w:name="z1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27 августа 2018 года №22/196 "О внесении изменений в решение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№4960).</w:t>
      </w:r>
    </w:p>
    <w:bookmarkEnd w:id="176"/>
    <w:bookmarkStart w:name="z1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6 декабря 2018 года №24/210 "О внесении изменений в решение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№5072).</w:t>
      </w:r>
    </w:p>
    <w:bookmarkEnd w:id="177"/>
    <w:bookmarkStart w:name="z1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12 июня 2019 года №29/249 "О внесении изменений и дополнения в решение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№5385).</w:t>
      </w:r>
    </w:p>
    <w:bookmarkEnd w:id="178"/>
    <w:bookmarkStart w:name="z1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sz w:val="28"/>
        </w:rPr>
        <w:t>.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25 декабря 2019 года №35/285 "О внесении изменений и дополнений в решение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№5662).</w:t>
      </w:r>
    </w:p>
    <w:bookmarkEnd w:id="179"/>
    <w:bookmarkStart w:name="z1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10 февраля 2021 года №2/16 "О внесении изменений в решение Балхашского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№6200).</w:t>
      </w:r>
    </w:p>
    <w:bookmarkEnd w:id="180"/>
    <w:bookmarkStart w:name="z1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26 апреля 2023 года №2/19 "О внесении изменений в решение Балхашского 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№6400-09).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