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887e" w14:textId="6768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регулярные автомобильные перевозки пассажиров и багажа в городском сообщении на территории города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15 июня 2023 года № 27/01. Зарегистрировано в Департаменте юстиции Карагандинской области 16 июня 2023 года № 6433-09. Утратило силу постановлением акимата города Балхаш Карагандинской области от 7 августа 2025 года № 38/01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Балхаш Карагандинской области от 07.08.2025 </w:t>
      </w:r>
      <w:r>
        <w:rPr>
          <w:rFonts w:ascii="Times New Roman"/>
          <w:b w:val="false"/>
          <w:i w:val="false"/>
          <w:color w:val="ff0000"/>
          <w:sz w:val="28"/>
        </w:rPr>
        <w:t>№ 38/01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дифференцированный тариф на регулярные автомобильные перевозки пассажиров и багажа в городском сообщении на территории города Балхаш в следующих размерах: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безналичной оплате за проезд через систему электронной оплаты, включая посредством сети Интернет и устройств сотовой связи - 60 (шестьдесят)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наличной оплате за проезд - 120 (сто двадцать)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