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dfd" w14:textId="def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мая 2023 года № 4/4. Зарегистрировано Департаментом юстиции Карагандинской области 10 мая 2023 года № 6407-09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Темиртау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тарифов на сбор, вывоз, утилизацию, переработку и захоронение твердых бытовых отходов по городу Темиртау" от 28 декабря 2017 года № 22/5 (зарегистрировано в Реестре государственной регистрации нормативных правовых актах под № 4577).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