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057e2" w14:textId="c505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постановление акимата Карагандинской области от 25 ноября 2019 года № 67/01 "Об утверждении Порядка расчетов прогнозных объемов доходов и затрат бюджетов районов (городов областного значения)"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27 января 2023 года № 07/02. Зарегистрировано Департаментом юстиции Карагандинской области 27 января 2023 года № 9-0-6353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25 ноября 2019 года № 67/01 "Об утверждении Порядка расчетов прогнозных объемов доходов и затрат бюджетов районов (городов областного значения)" (зарегистрировано в Реестре государственной регистрации нормативных правовых актов под № 5539).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