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ef11" w14:textId="9f8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подчиненности села Жанаауыл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28 декабря 2023 года № 96/04 и решение Карагандинского областного маслихата от 28 декабря 2023 года № 138. Зарегистрировано в Департаменте юстиции Карагандинской области 4 января 2024 года № 6545-09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совместным постановлением акимата города Караганда от 29 ноября 2023 года №87/01 и решением Карагандинского городского маслихата от 29 ноября 2023 года №118 "О внесении предложения об изменении административной подчиненности села Жанаауыл", совместным постановлением акимата Бухар-Жырауского района от 13 ноября 2023 года №73/05 и решением маслихата Бухар-Жырауского района от 29 ноября 2023 года №4 "О включении села Жанаауыл в административное подчинение сельского округа Тузды Бухар-Жырауского района",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административную подчиненность села Жанаауыл (учетный квартал 117), включив его территорию в административное подчинение сельского округа Тузды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