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9920" w14:textId="6b59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14 декабря 2023 года № 124. Зарегистрировано в Департаменте юстиции Карагандинской области 19 декабря 2023 года № 6534-09. Утратило силу решением Карагандинского областного маслихата от 26 июня 2025 года № 297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Карагандинского областного маслихата от 26.06.2025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ставки платы,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576 Кодекса Республики Казахстан "О налогах и других обязательных платежах в бюджет (Налоговый кодекс)", по Карагандинской области в 2 раза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 сессии Карагандинского областного маслихата от 29 ноября 2011 года № 465 "О ставках платы за эмиссии в окружающую среду" (зарегистрирован в Реестре государственной регистрации нормативных правовых актов №1903);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10 декабря 2020 года № 593 "О внесении изменений в решение XLI сессии Карагандинского областного маслихата от 29 ноября 2011 года № 465 "О ставках платы за эмиссии в окружающую среду" (зарегистрирован в Реестре государственной регистрации нормативных правовых актов № 6127).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по Карагандинской области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платы за выбросы загрязняющих веществ от стационарных источников: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килограмм (МРП)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серы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Окcиды азота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зола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Монооксид углерода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выбросы загрязняющих веществ в атмосферный воздух от передвижных источников составляют: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 газа, керосина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Ставки платы за сбросы загрязняющих веществ составляют: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Биологическое потребление кислорода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солевой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захоронение отходов производства и потребления составляют: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гигабеккерель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захоронение отходов производства и потребления на полигонах, в накопителях, на санкционированных свалках и в специально отведенных местах: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для целей исчисления платы учитываются свойства опасности, за исключением отходов, указанных в строке 1.2 настоящей таблицы: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отходов, по которым для целей исчисления платы свойства опасности не учитываются: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(твҰрдые бытовые отходы, ил канализационных очистных 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 и окатышей, содержащих полезные ископаемые, производстве сплавов и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помҰт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отходы: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