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cddc" w14:textId="0bcc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21 сентября 2023 года № 90. Зарегистрировано в Департаменте юстиции Карагандинской области 25 сентября 2023 года № 6488-09. Утратило силу решением Карагандинского областного маслихата от 20 ноября 2025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19 февраля 2016 года №479 "О Правилах общего водопользования в Карагандинской области" (зарегистрировано в Реестре государственной регистрации нормативных правовых актов за №3707)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общего водопользования в Карагандинской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Карагандинской области,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 н.п.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 б щ е г 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№2 в районе поста "Рубеж"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вблизи автодороги "Екатеринбург – Алматы" (в районе развязки в сторону международного аэропорта "Сары-Арка").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Координаты:49°42'52.7"N73°10'25.3"Е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Координаты:49°49'13.2"N 73°11'24.4"Е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Координаты:49°49'06.6"N 73°10'54.2"Е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районе имени Казыбек би, микрорайон Голубые Пруды.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Координаты:49°48'45.5"N 73°10'10.0"Е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49°48'26.6"N73°09'48.1"Е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(1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района имени Казыбек би, в районе пересечения проспекта Бухар-Жырау с Саранским шоссе.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49°49'39.6"N 73°04'34.1"Е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(2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района имени Әлихана Бөкейхана, в районе пересечения проспекта Бухар-Жырау с Саранским шоссе, вблизи от автогазозаправочной станции Товарищества с ограниченной ответственностью "Управление газового хозяйства GazOil" (112учетный квартал, строение 117).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49°49'54.7"N73°04'22.0"Е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7 магистрали (Т- образный перекресток с улицей Терешковой)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южной части района имени Әлихана Бөкейхана в районе пересечения улицы Терешковой с 7 магистралью.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49°49'39.0"N73°07'48.9"Е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автозаправочной станции "ГазОйлПром" на 15 магистрали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юго-западной части района имени Әлихана Бөкейхан, вблизи от автозаправочная станция "ГазОйлПром" (108 учетный квартал, строение.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49°50'48.4"N 73°03'11.4"Е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(1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северной части района имени Әлихана Бөкейхана, за жилым массивом улицы Цементная.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49°56'02.5"N73°08'56.4"Е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(2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северной части района имени Әлихана Бөкейхана, за жилым массивом улицы Цементная.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49°56'01.6"N73°08'47.7"Е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очистных сооружений Товарищества с ограниченной ответственностью "Караганды 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восточной части района имени Әлихана Бөкейхана, в районе развилки в направлении города Павлодар, вблизи Товарищества с ограниченной ответственностью "Караганды Су" Служба водоснабжения и очистки (Северная промышленная зона в районе Теплоэлектроцентраль).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49°55'39.6"N 73°14'09.5"Е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путепровода хлебомакаронного комбината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районе путепровода Хлебомакаронного комбината, вблизи торгово-сервисного центра Товарищества с ограниченной ответственностью "Евротехсервис К" (Стартовый переулок, 6. Координаты: 49°48'53.6"N 73°09'01.1"Е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"Горбачева"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Бөкейхана,вблизи шахты имени Горбачева, за жилым домом №75 улицы Глинки. Координаты: 49°51'36.4"N 73°04'59.3"Е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Шахтный отстойник шахты "Майкудукская"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районе бывшей шахты "Майкудукская". Координаты: 49°52'09.4"N73°09'53.8"Е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в микрорайоне "Шахтерский"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микрорайоне "Шахтерский" 3 квартала напротив дома 41. Координаты: 49°84'37.79"N73°21'04.56"Е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"Горбачева" водоем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вблизи шахты имени Горбачева, за жилым домом №31 улицы Фурманова. Координаты: 49°85'06.46"N 73°06'16.17"Е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улицы Донбасской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вблизи управления "Спецшахтомонтаждегозация". Координаты: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шахты имени "Костенко"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Бөкейхан,вблизи шахты имени "Костенко" и улицы Узбекская. Координаты: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на автодороге между шахты имени "Костенко" и ТЭЦ-1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между шахты имени "Костенко" и ТЭЦ-1. Координаты: 49°85'03.06"N 73°09'97.47"Е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за "TOYOTA-ЦЕНТР" вдоль Саранского шоссе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за "TOYOTA-ЦЕНТР" вдоль автодороги "Саранское шоссе". Координаты: 49°82'74.93"N 73°05'71.64"Е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Акционерного общества "АрселорМиттал Темиртау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восточной части города Темиртау.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1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04'22.7388" N 72059'15.81"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500 04'12.306" N 7300'41.7384"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2 участка: начало 500 02'41.4744" N 7300'15.48"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04'18.732" N 7300'58.9176"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каналов общей протяженностью около 10000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Товарищество с ограниченной ответственностью "Bassel Group LLS"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западной части города Темиртау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05'18.3912" N 72055'35.832"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05'1.7772" N 72055'58.6056"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600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от автомобильного моста по проспекту Республики до поселка Чкалово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старой части города.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05'52.944" N 72054'25.6428"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06'10.368" N 72052'52.32"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1000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вблизи кафе "Лагуна"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1054 километров автотрассы Алматы-Екатеринбург.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02'32.8632" N 72054'20.4228"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Леверовское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поселок Актау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12'8.352"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73004' 0.9768"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кладбища "Ритуал"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02' 46"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72054' 23"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Нура от места впадения в Самаркандское водохранилище до железной дороги моста через реку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поселка имени Габидена Мустафина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06' 46" N 73006' 06"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500 05'04"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73013'39"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9055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впадения реки Нура в Самаркандское водохранилище до зоны отдыха "Солнечная лагуна"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восточной части города.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06' 46" N 73006' 06"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04'16" N 72058'07"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12500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Причала до пляжа "Сан-Тропе"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 14" N 72058' 02"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04'08" N 72057'54"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260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"Сан-Тропе" до пляжа "Жемчужина"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 04" N 72057' 41"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04'02" N 72057'38"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115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"Жемчужина" до Спасательного подразделения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 02" N 72057' 32"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04'01" N 72057'21"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170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Спасательного подразделения города Темиртау до городского пляжа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03' 58" N 72057' 20"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03'57" N 72057'12"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215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городского пляжа до 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северо-западной части города.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03' 58" N 72057' 02"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06'08" N 72055'04"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6000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гидротехнического сооружения до впадения реки Нура в Самаркандское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Самаркандского водохранилища.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06' 20" N 72055' 12"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06'46" N 73006'06"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полоса протяженностью 30000 метров за исключением мест, разрешенных для купания на водоемах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дамба города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Координаты: от городского пляжа 46°833214/74°979239 до лотка теплого течения БТЭЦ в поселке Техснаб 46°805433/74°954142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 Балхашской теплоэлектроцентральной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Лоток теплого течения от 46°805433/74°954142 до прибрежной полосы Зеленого мыса 46°791892/74°942244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поселка Рембаза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зоны отдыха "Фламинго" 46°791866/74°979830 до прибрежной полосы садоводческого общества "Барковское" 46°807617/75°008536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соленого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46°780971/74°997572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 южная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садоводческого общества "Белый камень"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46°788434/75°043170 до прибрежной полосы профилактория "Балдаурен" 46°778896/74°979387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– восточная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Зеленого мыса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Зеленого мыса 46°791892/74°942244 до прибрежной полосы зоны отдыха "ИРС" 46°794793/74°930678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хвостохранилища Балхашской обогатительной фабрики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прибрежная полоса зоны отдыха "ИРС" 46°794962/74°929670 до прибрежной полосы полосы поселка Торанғалық 46°765981/74°847618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водозабор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49°57'44,3" N 73°04'12.5"E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Северовосточная сторона по улице Абая, дом 2А, протяженность 200 метров где под водой находятся всасывающие насосы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памятник "Первостроителям города"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49°57'44,3" N 73°04'12.7"E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города по улице Приозерная, протяженность 490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территории города Сарань Координаты: 49° 49'55"N 72°51'29"E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4,3 километрах к северо – востоку от города Сарань Координаты: 49°50'55"N 72°53'05"E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"Дружба"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северо - востоку от поселка Актас Координаты: 43°47'37"N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"Рассвет"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поселка Актас Координаты: 49° 46'22"N 72°58'10"E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Садовая. Координаты:49°41'30.6"N 72°40'33.9"E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Луговая. Координаты: 49°40'07.7"N 72°40'24.7"E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Советская. Координаты: 49°39’53.3”N 72°40’08.8”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Мостовая. Координаты: 49°40'23.6"N 72°40'19.2"E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 (Северо-Западный), вдоль улицы Полевая. Координаты: 49°42'32.0" N 72°38'21.0"E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 (Северо-Западный), вдоль улицы Заречная. Координаты: 49°42'26.6" N 72°38'07.1"E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 пределами областной трассы Караганда-Шахан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Шахтинск, за пределами областной трассы Караганда-Шахан. 730 метров от поселка Новодолинский. Координаты: 490 42’ 16.60”N 72040’29.12”Е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котлованы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слева от областной дороги в сторону отделения горно- рудного производства Бухар-Жырауского района. Координаты: 49.82’86.77"N 72.60’80.90"E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"Верхняя Жаманжольская"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13 километрах к востоку от села Кулайгыр. Координаты: 43°39'50.0"N 73°11'43.6"E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"Промежуточная"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к востоку от села Кулайгыр. Координаты: 49°42'76.2"N 72°98'48.8 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"Топар"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0,5 километрах к югу от села Кулайгыр. Координаты: 49°42'42.6"N 72°92'70.2"E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"Топар"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"Промежуточная" до реки Шерубай-Нура. Координаты: начало 49°39'79.9"N 73°10'44.9"E, конец 49°41'80.8"N 72°86'77.4"E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от поселка Южный до поселка Топар. Координаты: начало 49°39'31.5"N 72°87'37.5"E, конец 49°44'57.1"N 72°85'73.1"E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(1200 метров) от поселка за железнодорожным полотном Акционерного общества "Национальная компания "Қазақстан Темір Жолы" Координаты: 49°22'23.45"N 72°53'11.82"Е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(1800 метров) от поселка за железнодорожным полотном Акционерного общества "Национальная компания "Қазақстан Темір Жолы" Координаты: 49°22'52.61"N 72°53'2.24"Е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 –Нура"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к западу (800 метров) от поселка за железнодорожным полотном Акционерного общества "Национальная компания "Қазақстан Темір Жолы" Координаты: 49°21'23.23"N 72°53'9.55"Е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от села Жартас Товарищество с ограниченной ответственностью "Трансметаллосбыт", учетный квартал 046, участок 038. Координаты: 49°40'8"N 72°40'44"E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карьера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(бывший карьер), расположенный рядом с балластным карьером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западнее от села Жартас. Координаты: 49°40'8"N 73°40'44"E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бывшего карьера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"Жумабек"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 – восточной части Абайского района, в районе села Жумабек Курминского сельского округа, вблизи автодороги "Алматы -Екатеринбург". Координаты: 49°35′51″N 73°13′13″Е.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повороте в село Тасзаимка Ильичевского сельского округа Абайского района. Место под мостом автодороги "Путь Ильича" Координаты: 49°54′51.88″N 72°62′61.17″Е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Ильичевского сельского округа. Место на перекрестке дороги "Въезд в село Юбилейное, участок на восточной стороне дороги Координаты: 49°55′81.63″N 72°56′26.19″Е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"Сокыр"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расстоянии 400 метров с юго-западной стороны села Дубовка. Координаты: 49°42'14"N 72°56'72"E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по добыче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500 метров с северо-восточной стороны села Дубовка. Координаты: 49°40'03"N 72°56'83"E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округа, в 300 метрах от населенных пунктов. Координаты: 49°71'79.83"N 72°02'85.13"E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 - западной стороне территории села Коянды. Координаты: 49°39'34"N 72°14'06"E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на северо - западе села Коянды Координаты: 49°39'11"N 72°14'20"E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2,5-3 километрах на северо - западе села Коянды Координаты: 49°39'04"N 72°15'54"E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юго-восточнее села Койбас. Координаты: 49°46'01"N 72°16'01"E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юго-восточнее села Койбас. Координаты:49°44'37"N 72°15'43"E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"Виктория"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юго- восточнее села Сарепта. Координаты:49°39'35"N 72°24'08"E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65 километрах на юго- западе села Сарепта. Координаты:49°27'24"N 72°16'20"E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поселке Жартас Коксунского сельского округа. Кординаты: 49°31'16.52"N 72°40'1.94"E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Шерубай-Нуринского водохранилища. Координаты: 49°30'01.8"N 72°42'38.3"E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пионерского лагеря, рядом с зоной отдыха Товарищества с ограниченной ответственностью "Главная распределительная энергостанция Топар". Координаты: 49°29'42.4"N 72°49'23.8"E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водохранилища. Координаты: 49°30'48.9"N 72°46'16.0"E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водохранилища, рядом с зоной отдыха "Женис". Координаты: 49°30'55.5"N 72°45'59.3"E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северо-западе села Есенгельды и села Пахотное вблизи автодороги "Шахтинск –Щербаковский" Координаты: 49°52'78.19"N 71°86'79.26"E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юго-востоке села Есенгельды вблизи автодороги "Шахтинск-Щербаковский" Координаты: 49°20'23.7"N 74°44'04"E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"Тихоновка"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юго-восточном направлении от села Акбастау (путь по дороге составляет 7 километров). Координаты: 49°23'06"N 73°35'26"E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"Калинино"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в юго-западном направлении от села Акбастау (путь по дороге составляет 8 километров). Координаты: 49°23'18"N 73°32'01"E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"Пятое озеро"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8 километрах в северо-западном направлении от села Акбастау. Координаты: 49°25'13"N 73°36'22"E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"Ленино"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северо-восточном направлении от села Акбастау (путь по дороге составляет 7 километров). Координаты: 49°25'08"N 73°36'11"E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- отстойник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шахты "Абайская". Координаты: 49°40'54"N 72°46'20"E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Водоем-отстойник, между городом Абай и поселком 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вблизи автодороги республиканского значения "Кызыл-Орда –Павлодар". Координаты: 49°38'38"N 72°49'16"E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"Токрауын"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юге от села Актогай.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N48*18`21.2616`` E 75*0`25.0776``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реки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"Акжарык"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сельский округ, Кызыларай, севернее от села Акжарык. Координаты N48*33`55.9151`` E75*28`0.0192``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линия озера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село Торангалык 200 квадратных метров, прибрежная полоса водонасосного сооружения.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 46*45`59.1984`` E74*50`11.8608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поселок Сарышаган прибрежная территория водонасосной станции северо-восточная часть поселка Сарышаган.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 46*7`34.3452`` E 73*37`43.5576``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города Балхаш N46*49`8.7816`` E74*56`51.45``, До зоны Дельфин расположенной в селе Торангалык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N46*45`57.1896`` E74*50`55.392``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зоны отдыха Мерей расположенной в селе Торангалык,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N46*45`43.1568`` E74*49`7.914`` до зоны отдыха Риф расположенной в селе Чубар-тюбек.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N46*46`26.8968`` E74*43`7.2192``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зоны отдыха Алтын-кум расположенной в селе Чубар-тюбек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N46*46`20.5644`` E74*42`8.4996`` до зоны отдыха Гольфстрим расположенной в селе Чубар-тюбек. N46*43`30.3024`` E74*33`56.9808``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зоны отдыха Гольфстрим расположенной в селе Чубар-тюбек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N46*43`26.382`` E74*33`56.988`` до поселка Тасарал N46*18`29.6424`` E73*58`19.4448``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поселка Тасарал N46*18`29.6424`` E73*58`19.4448``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поселка Сарышаган N46*7`34.536`` E73*36`43.9596```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 от населенных пунктов.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74°03'17"Е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74°01'109"Е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Габидена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73°09'32"Е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73°08'32"Е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72°53'13"Е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72°52'13"Е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72°48'21"Е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72°47'46"Е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50°08'27"N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Ростовка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 41'52"Е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 40'59"Е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72°37'39"Е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72°36'10"Е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72°32'33"Е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72°26'08"Е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72°24'48"Е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72°16'32"Е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72°04'39"Е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49°46'13"N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"Орбита"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вблизи дачного общества "Компонейск"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Әлихана Бөкейхана Координаты: 73°10'00"Е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49°59'00"N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"Ботакара"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возле поселка Ботакара Бухар-Жырауского района.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05'09"Е 73°42'12"N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"Рудничное"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сельского округа, Бухар-Жырауского района.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52'42"Е 50°13'18"N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"Сокур"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района, Уштобинский сельский округ вблизи села Новостройка.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73°11'18"Е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73°10'19"Е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59'00"Е 49°53'30"N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59'15"Е 49°52'30"N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00'30"Е 49°53'05"N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"Лебяжье"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Бухар-Жырауского района.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01'50"Е 49°52'36"N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 вблизи села Каражар.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73°34'28"Е 49°59'24"N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73°35'24"Е 49°52'08"N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района.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19'39"Е 49°57'08"N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"Ащису"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района. Белагашский сельский округ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74°17'05''Е 49°56'12''N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74°11'44''Е 49°55'39''N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озеро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города Каркаралинска, Каркаралинского района. Координаты: 49°37'94.04" N 75°11'28.43"E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городе Каркаралинск, Каркаралинского района. Координаты: 49°41'22.23" N 75°45'21.29"E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"Мырзашокы"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Нуркен Абдировского сельского округа Каркаралинского района. Координаты: 49° 32'57.76"N 75°26'54.87"E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Комиссаровка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урочище Комиссаровка, Каркаралинского района. Координаты: 49°30'08.15" N 75°50'50.23"E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49°69'35.35" N 74°36'94.19"E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"Жарлы"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49°17'58.39" N 75°22'77.91"E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"Талды"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49°08'38.39" N 75°90'13.44"E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"Тундик"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50°15'07.33" N 76°65'82.42"E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"Беталыс"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Крестьянского хозяйства "Асель" Каркаралинского района. Координаты: 49° 57'87.68"N 75°29'01.79"E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49°50'09.7" N 75°24'41.08"E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"Карасор"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 84'60.08"N 75°31'46.27"E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"Жарлы"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49°46'97.59" N 75°12'20.34"E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"Шокпартас"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49°39'70.98" N 75°37'70.42"E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"Шайтанколь"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49°43'53.09" N 75°37'27.82"E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"Бассейн"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49°44'41.53" 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"Матак"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49°69'48.28" N 74°67'82.8"E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"Талды"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49°08'22.11" N 75°91'00.18"E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"Жактилек"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49°60'36.53" N 75°21'62.51"E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"Балыктыколь"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 44'41.53"N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"Байкожа"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49°35'23.0" N 74°45'62.05"E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"Карасор"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Абайского сельского округа Каркаралинского района. Координаты: 50°00'36.09" N 77°00'33.65"E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"Сарыкаска"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Мадийского сельского округа Каркаралинского района. Координаты: 50°61'72.03" N 77°06'71.2"E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Отрезок реки Кундузды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200 метрах юго-восточнее стороны от поселка Нура, Нуринского района.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50°15'07.9"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71°34'34.4"E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разлива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севернее села Кертинды Нуринского района.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58'02.3"N 71°33'45.0"E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восточнее села Тассуат Нуринского района.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50°00'35.4"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71°30'37.5"E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села К. Мынбаева Нуринского района.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03'47.5"N 71°29'19.9"E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Заречное Нуринского района.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50°09'23.4"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71°27'03.1"E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северо-западнее села Ахмет Нуринского района.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38'30.6"N 71°26'53.6"E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1500 метрах юго-западнее села Кобетей Нуринского района.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27'29.1"N 71°26'08.1"E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Байтуган Нуринского района.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50°21'47.4"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71°27'18.5"E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200 метрах юго-восточнее села Карой Нуринского района.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14'55.3"N 71°29'15.6"E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юго-западнее села Кайнар Нуринского района.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44'34.3"N 71°04'17.9"E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южнее села Изенды Нуринского района.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49°54'09.2"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70°45'27.3"E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восточнее села Егинды Нуринского района.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34'10.5"N 71°24'37.1"E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западнее села Куланотпес Нуринского района.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50°09'17.2"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69°31'21.7"E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севернее села Соналы Нуринского района.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49°57'08.7"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70°16'40.0"E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Жаман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Баршино Нуринского района на участке реки Жаман Кон разделяющем село на 2 части.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49°40'48.9"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69°32'33.5"E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"Ткенекты"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300 метрах севернее от села Ткенекты Нуринского района.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05'42.4"N 69°22'36.5"E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Жаксы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юго-западнее села Талдысай Нуринского района.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28'20.4"N 69°04'12.1"E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поселка Шубарколь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 километрах севернее поселка Шубарколь Нуринского района.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49°00'15.5"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68°47'38.8"E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Сарыозен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 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50°17'57"N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72°54'25"E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Ошаганды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Ошаганды, Батпактинского сельского округа, Осакаровского района 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72°44'12"E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Акпан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Акпан, Батпактинского сельского округа, Осакаровского района.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50°15'59"N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72°40'35"E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села Батпак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9 километрах юго-западнее от села Батпак.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29'08"N 72°41'30"E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Батпак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5 километрах юго-западнее от села Батпак.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28'20"N 72°42'04"E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"Старый Батпак"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4 километрах западнее от села Батпак.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50°28'25"N 72°41'16"E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 центре села Батпак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Батпак, Батпактинского сельского округа, Осакаровского района.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50°27'53"N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72°41'19"E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(дамба) села Звезда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Звездный, Звездного сельского округа, Осакаровского района, в 2 километрах юго-восточнее от села Звездный.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50°28'25"N 73°14'39"E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"Роднички"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20 километрах юго-западнее от села Николаевка.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50°09'44"N 72°19'03"E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(Плотина) села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Николаевского сельского округа, Осакаровского района, в 1,8 километрах севернее от села Комсомольское.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50°24'25"N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72°29'22"E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16'49"N 72°16'53"E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"Восход"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7 километрах восточнее от села Николаевка.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50°16'37"N 72°21'29"E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 километрах восточнее от села Топан.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50°20'46"N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72°22'33"E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Чапаево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Чапаевского сельского округа, Осакаровского района, в 8 0 0 м е т р а х северо-восточнее от села Чапаево.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°04'13"N 72°03'22"E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Пионерского сельского округа, Осакаровского района, в черте населенного пункта села Центральное.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50°38'53"N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72°49'46"E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Приишимское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Пионерского сельского округа, Осакаровского района, в 4 километрах южнее от села Приишимское.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Русско-Ивановская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Русская-Ивановка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Координаты: 50°18'29"N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73°04'34"E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Шокай.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72°00'53"E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"Шакрай" ( Коммунарское водохранилище) станции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3 километрах западнее от станции Шокай.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Сарыозек, Осакаровского района, в 10 километрах восточнее от села Сарыозек.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73°05'03"E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"Карагансай"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4 километрах от села Куркопа.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°19'35"N 71°51'44"E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"Шарыкты"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12 километрах от селаУызбай.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50°23'15"N 71°56'30"E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7 километрах от селаУызбай.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50°22'33"N 71°58'01"E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"Ахметская"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6 километрах от селаУызбай.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50°22'22"N 71°58'02"E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"Телятник"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5 километрах от селаУызбай.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50°23'51"N 71°58'24"E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Тельманского сельского округа, Осакаровского района, в черте села Тельманское.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50°49'39"N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73°17'18"E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"Сиректа"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18 километрах северо-восточнее от села Аманконыр.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"Аманконыр"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4 километрах северо-восточнее от села Аманконыр.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51°17'34"N 73°38'55"E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"Бозайгыр"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Жансары, Осакаровского района, в16 километрах западнее от села Лиманное.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51°09'41"N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73°36'15"E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"Буйратау"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10 километрах западнее от села Лиманное.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51°09'35"N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 километрах от села Садовое.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°15'51"N 72°05'27"E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7 километрах юго-восточнее от села Садовое.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°16'19"N 72°07'54"E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"Темиртауска"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26 километрах юго-западнее от села Садовое.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°04'21"N 72°02'04"E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21 километре юго-западнее от села Садовое.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Маржанколь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32 километрах юго-западнее от села Садовое.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°07'24"N 71°53'51"E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Крещеновка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Карагайлы, Осакаровского района, в 8 километрах севернее от села Крещеновка.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50°40'57"N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Карагайлы, Осакаровского района, в 5 километрах западнее от поселка Молодежный.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50°42'31"N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73°21'57"E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Трудовое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Трудовое.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50°27'26"N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73°19'38"E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Степное.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50°30'26"N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73°23'55"E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Колхозное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сельского округа Есиль, Осакаровского района, в черте села Колхозное.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50°44'42"N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Есиль, Осакаровского района, в черте села Есиль.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50°41'12"N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"Шункырколь"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черте села Шункырколь.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"Маржанколь"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15 километрах юго-западнее от села Шункырколь.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"Шибынды"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Шидертинского сельского округа, Осакаровского района, в 5 километрах южнее от села Шидерты.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"Колхозка"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3 километрах юго-восточнее от поселка Осакаровка.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50°32'58"N 72°36'10"E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дачного общества "Солнышко"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5 километрах южнее от поселка Осакаровка.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50°31'47"N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72°32'32"E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8 километрах западнее от поселка Осакаровка.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50°32'33"N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72°28'26"E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"Токсумак"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ОзҰрного сельского округа, Осакаровского района, в 150 метрах западнее от села Озерное.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50°39'45"N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72°31'08"E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Коянды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Коянды.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50°32'14"N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72°25'34"E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Сункар.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50°26'26"N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72°21'23"E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поселка Осакаровка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поселка О с а к а р о в к а , Осакаровского района, в черте поселка Осакаровка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Координаты: 50°34'07"N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72°35'16"E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"Ошағанды"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50°21'37"N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72°42'02"E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50°37'26"N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"Каргалы"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50°41'17"N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72°52'36"E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"Улкенкундузды"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50°14'49"N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72°06'47"E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"Шидерты"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50°33'04"N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"Сабыркожа"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50°16'48"N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"Оленты"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Нураталды в 15 километрах северо-восточнее от села Нураталды, вдоль автотрассы Алматы-Екатеринбург. Координаты: 49°8'8.6748''N 73°31'59.79''Е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Акшокы, села Акшокы. Координаты: 49°0'11.0808''N 74°9'21.5352''Е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"Шортанды"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12 километрах юго-западнее села Унирек. Координаты: 48°41'7.692''N 72°55'0.354''Е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"Тогыз уй"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30 километрах южнее от села Унирек. Координаты: 48°37'9.6024''N 73°10'36.4044''Е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"Манака"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Аксу-Аюлы, в 12 километрах северо-восточнее от села Аксу-Аюлы. Координаты: 48°49'11.1036''N 73°57'24.0228''Е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 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12 километрах северо-восточнее от села Талды. Координаты: 49°6'14.2956''N 73°45'10.5948''Е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 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16 километрах севернее от села Талды Координаты: 49°7'38.8848''N 73°46'37.3836''Е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"Актумсык"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27 километрах юго-восточнее от села Босага. Координаты: 48°4'58.6164''N 73°0'33.9948''Е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"Ближняя"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село Коктенколь. Координаты: 48°34'23.7792''N 72°10'45.8436''Е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"Дальняя"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в 5 километрах юго-восточнее от села Коктенколь. Координаты:48°33'2.6172''N 72°11'30.9336''Е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"Целинное"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Коктенколь. Координаты: 48°37'6.2328''N 71°59'44.7756''Е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"Нижний Нарбак"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16 километрах юго-западнееот села Батык. Координаты: 48°55'43.9392''N 72°26'31.7954''Е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800 метрахсеверо-восточнее от села Батык. Координаты: 48°54'3.1716''N 72°28'32.0556''Е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"Картофельная"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4 километрах юго-восточнее от села Акой. Координаты: 49°1'55.0812''N 72°32'57.7716''Е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2 километрах северо-западнее от села Акой. Координаты: 49°1'34.1328''N 72°32'3.4332''Е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11 километрах юго-восточнее от села Акой. Координаты: 49°1'44.1768''N 72°33'22.932''Е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13 километрах юго-восточнее от села Акой. Координаты: 49°1'9.8652''N 72°33'34.9596''Е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"Байшегир"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сельский округ Акой, в 9 километрах южнее от села Акой. Координаты: 49°1'56.3844''N 72°33'44.532''Е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"Буркитти"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15 километрах северо-восточнее от села Бурма. Координаты: 48°55'42.9276''N 72°50'41.8128''Е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"Нижняя Калиновка"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9 километрах северо-восточнее от села Бурма. Координаты: 48°55'43.068''N 72°48'30.564''Е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"Караган Лапшина"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10 километрах северо-восточнее от села Бурма. Координаты: 48°55'44.9796''N 72°49'39.3528''Е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8 километрах северо-восточнее от села Бурма. Координаты: 48°56'40.3656''N 72°49'55.236''Е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 Калиновка"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северо-восточнее от села Бурма. Координаты: 48°56'4.3044''N 72°50'51.054''Е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"Мухтар"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юго-западнееот села Бурма. Координаты: 48°51'48.6648''N 72°43'19.8012''Е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Бурма, села Бурма. Координаты: 48°56'24.9576''N 72°50'2.49''Е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"Карасаз"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11 километрах севернее от села Жумыскер. Координаты: 48°37'1.5996''N 73°11'2.8824''Е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20 километрах северо-западнее от села Жумыскер. Координаты: 48°34'58.8''N 73°9'49.9212''Е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"Тулкили"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22 километрах северо-западнее от села Жумыскер. Координаты: 48°38'10.0032''N 73°8'28.7844''Е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"Костам"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13 километрах севернее от села Жумыскер. Координаты: 48°36'14.184''N 73°6'6.8904''Е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"Айгыржал"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Успенский сельский округ, в 5 километрах южнее от села Айгыржал.Координаты: 48°40'1.1784''N 72°51'27.6048''Е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"Унирек"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7 километрах северо-восточнее от села Унирек. Координаты: 48°49'58.2384''N 73°0'11.8728''Е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"Босага"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Ортау, в 23 километрах северо-восточнее от села Ортау. Координаты: 48°20'46.0824''N 72°30'6.426''Е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"Танатбай"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Акшатау, село Жарылгап батыра. Координаты: 48°2'50.8812''N 74°2'16.2744''Е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7 километрах северо-западнее от села Босаға. Координаты: 47°57'41.22''N 73°0'35.4204''Е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"Красная Поляна"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Красная-Поляна, в 5 километрах юго-западнее от села Дербисалы. Координаты: 49°14'41.7516''N 73°2'45.2076''Е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