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2870c" w14:textId="b6287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мест для массового отдыха, туризма и спорта на водных объектах и водохозяйственных сооружениях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19 сентября 2023 года № 67/01. Зарегистрировано в Департаменте юстиции Карагандинской области 20 сентября 2023 года № 6486-09.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19 января 2015 года № 34 "Об утверждении Правил безопасности на водоемах" (зарегистрирован в Реестре государственной регистрации нормативных правовых актов № 10335), в целях соблюдения экологических требований и безопасности жизни человека,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места для массового отдыха, туризма и спорта на водных объектах и водохозяйственных сооружениях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городов и районов обеспечить соблюдение требований Правил безопасности на водоемах.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учреждениям "Управление физической культуры и спорта Карагандинской области", "Управление предпринимательства Карагандинской области", "Управление природных ресурсов и регулирования природопользования Карагандинской области" в установленном законодательством порядке принять необходимые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12 сентября 2019 года № 53/04 "Об установлении мест для массового отдыха, туризма и спорта на водных объектах и водохозяйственных сооружениях Карагандинской области" (зарегистрирован в Реестре государственной регистрации нормативных правовых актов № 5480).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курирующего заместителя акима Карагандинской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санитарно-эпидемиологического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Карагандинской области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санитарно-эпидемиологического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Министерства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 Казахстан"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"Нура-Сарысуская бассейновая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по регулированию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 охране водных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Комитета по водным ресурсам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экологии и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природных ресурсов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"Балхаш-Алакольская бассейновая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по регулированию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 охране водных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Комитета по водным ресурсам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экологии и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природных ресурсов Республики Казахстан"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экологии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Карагандинской области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экологического регулирования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контроля Министерства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экологии и природных ресурсов РК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67/01</w:t>
            </w:r>
          </w:p>
        </w:tc>
      </w:tr>
    </w:tbl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массового отдыха, туризма и спорта на водных объектах и водохозяйственных сооружениях на территории Карагандинской области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Карагандинской области от 04.06.2025 </w:t>
      </w:r>
      <w:r>
        <w:rPr>
          <w:rFonts w:ascii="Times New Roman"/>
          <w:b w:val="false"/>
          <w:i w:val="false"/>
          <w:color w:val="ff0000"/>
          <w:sz w:val="28"/>
        </w:rPr>
        <w:t>№ 31/13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месторасположение мест для массового отдыха, туризма и спорта на водных объектах и водохозяйственных сооружениях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пляж, береговая полоса центрального озера в Парке имени 30 летия ВЛКСМ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пляж, береговая полоса Федоровского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Дайвинг-центр "Hummerhead" на Федоровском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"Horizon" на Федоровском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"Eva" на Федоровском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"Eco-Villa" на Федоровском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Яхт-клуб "Маяк" на Федоровском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"Солнечная лагуна", береговая полоса Самаркандского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"Восток-1", береговая полоса Самаркандского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"Сан-Тропе", береговая полоса Самаркандского водохранилища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отдыха "Ракета", береговая полоса Самаркандского водохранилища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база отдыха "Космонавт", береговая полоса Самаркандского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оздоровительный лагерь "Жас Алаш", береговая полоса Самаркандского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акционерного общества "ТЭМК" на береговой полосе Самаркандского водохранилища.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пляж, береговая полоса Самаркандского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"LOFT", учетный квартал №2, участок №6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конвертерного цеха, правый берег Самаркандского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оздоровительный лагерь "Факел", правый берег Самаркандского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"Дружный", правый берег Самаркандского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листопрокатного цеха №1 (ЛПЦ-1), правый берег Самаркандского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листопрокатного цеха №2 (ЛПЦ-2), правый берег Самаркандского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листопрокатного цеха №3 (ЛПЦ-3), правый берег Самаркандского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доменного цеха, правый берег Самаркандского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коксохимического производства (КХП), правый берег Самаркандского водохранилища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механического цеха, правый берег Самаркандского водохранилища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управления железнодорожным транспортом (УЖДТ), правый берег Самаркандского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"Жемчужина", ул.Мичурина, строение № 120А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"Семь пятниц", ул.Мичурина, № 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отдыха "Изба", ул. Мичурина, 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отдыха "Камила" ул. Мичурина, 128/2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Санаторий-профилакторий "Самал", правый берег Самаркандского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Балхаш, пляж-используемый для массового отдыха граждан, в границах береговой линии Республиканское государственное предприятие на праве хозяйственного ведения "Балдаурен" по координатам от 46.778765, 74.978782 до 46.783175,74.976101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Учебно-оздоровительный центр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Балхаш, пляж-используемый для массового отдыха граждан, в границах береговой линии зоны отдыха "Аква Co" по координатам от 46.787487, 74.975018 до 46.792145, 74.979511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Балхаш, пляж-используемый для массового отдыха граждан, в границах береговой линии от 46.793320, 74.988076 до 46.818322,74.998797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Балхаш, коммунальный пляж "Медицинский колледж", в границах береговой линии от 46.821618, 74.997732 до 46.833136, 74.979304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Балхаш, коммунальный пляж в границах береговой линии от 46.832726, 74.977400 до 46.831672, 74.974828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Балхаш, пляж-используемый для массового отдыха граждан, в границах береговой линии Зеленого мыса по координатам от 46.791860, 74.942479 до 46.800050, 74.917195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Балхаш, пляж-используемый для массового отдыха граждан, в границах береговой линии поселка Торангалык по координатам от 46.764691, 74.863010 до 46.764282, 74.832896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Балхаш, пляж-используемый для массового отдыха граждан, в границах береговой линии поселка Торангалык по координатам от 46.760651, 74.831789 до 46.760142, 74.830029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Балхаш, пляж-используемый для массового отдыха граждан, в границах береговой линии зоны отдыха "Тулпар" поселка Торангалык по координатам от 46.761689, 74.825296 до 46.761362, 74.819611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Балхаш, пляж-используемый для массового отдыха граждан, в границах береговой линии поселка Чубар-тюбек по координатам от 46.765125, 74.743616 до 46.772956, 74.702727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Абайский район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 1а "Шахта имени Ленина", береговая полоса Шерубай-Нуринского водохранилища (правый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"Абсолют" Зона отдыха №1, береговая полоса Шерубай-Нуринского водохранилища (правый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№3, береговая полоса Шерубай-Нуринского водохранилища (правый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"Казахстанская" Зона отдыха №4, береговая полоса Шерубай-Нуринского водохранилища (правый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Фламинго Зона отдыха №5, береговая полоса Шерубай-Нуринского водохранилища (правый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"Абайская" Зона отдыха №6, береговая полоса Шерубай-Нуринского водохранилища (правый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№7, береговая полоса Шерубай-Нуринского водохранилища (правый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№8, береговая полоса Шерубай-Нуринского водохранилища (правый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№8, береговая полоса Шерубай-Нуринского водохранилища (правый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технического транспорта Зона отдыха №9, береговая полоса Шерубай-Нуринского водохранилища (правый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№10, береговая полоса Шерубай-Нуринского водохранилища (правый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№12, береговая полоса Шерубай-Нуринского водохранилища (правый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№13, береговая полоса Шерубай-Нуринского водохранилища (правый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"Тентекская" Зона отдыха №15, береговая полоса Шерубай-Нуринского водохранилища (правый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"Саранская" Зона отдыха №16, береговая полоса Шерубай-Нуринского водохранилища (правый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имени Кузембаева Зона отдыха №17, береговая полоса Шерубай-Нуринского водохранилища (правый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"Усадьба" Зона отдыха №18, береговая полоса Шерубай-Нуринского водохранилища (правый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№19, береговая полоса Шерубай-Нуринского водохранилища (правый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 НОММ Зона отдыха №20, береговая полоса Шерубай-Нуринского водохранилища (правый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"Караганда" Зона отдыха №21, береговая полоса Шерубай-Нуринского водохранилища (правый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"Шубар" Зона отдыха №22, береговая полоса Шерубай-Нуринского водохранилища (правый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"Лагуна" Зона отдыха №24,25, береговая полоса Шерубай-Нуринского водохранилища (правый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КПТУ Зона отдыха №26, береговая полоса Шерубай-Нуринского водохранилища (правый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"Бриз" Зона отдыха №27, береговая полоса Шерубай-Нуринского водохранилища (правый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"Шахтинская" Зона отдыха №29, береговая полоса Шерубай-Нуринского водохранилища (правый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"Дарус" Зона отдыха №30, береговая полоса Шерубай-Нуринского водохранилища (правый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"Медик" Зона отдыха №31, береговая полоса Шерубай-Нуринского водохранилища (правый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"ДАЧА". Зона отдыха №33, береговая полоса Шерубай-Нуринского водохранилища (правый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"Туран" Зона отдыха №34, береговая полоса Шерубай-Нуринского водохранилища (правый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№35, береговая полоса Шерубай-Нуринского водохранилища (правый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"Фортуна" Зона отдыха №35а, береговая полоса Шерубай-Нуринского водохранилища (правый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"Отдыхай Мазева" Зона отдыха №36, береговая полоса Шерубай-Нуринского водохранилища (правый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"Лейла" Зона отдыха №37, береговая полоса Шерубай-Нуринского водохранилища (правый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№38, береговая полоса Шерубай-Нуринского водохранилища (правый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"Женис" Зона отдыха №39, береговая полоса Шерубай-Нуринского водохранилища (правый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"Достык" Зона отдыха №40, береговая полоса Шерубай-Нуринского водохранилища (правый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"Ариадна" Зона отдыха №48, 49, береговая полоса Шерубай-Нуринского водохранилища (левый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№50, береговая полоса Шерубай-Нуринского водохранилища (левый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"Жайлау" Зона отдыха №53, береговая полоса Шерубай-Нуринского водохранилища (левый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"SERENITY" Зона отдыха №55, береговая полоса Шерубай-Нуринского водохранилища (левый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отдыха №55/1, береговая полоса Шерубай-Нуринского водохранилища (левый берег) поселок Топар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"Family Park" Зона отдыха №56, береговая полоса Шерубай-Нуринского водохранилища (левый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№57, береговая полоса Шерубай-Нуринского водохранилища (левый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"Holiday" Зона отдыха №59, береговая полоса Шерубай-Нуринского водохранилища (левый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"Fiesta" Зона отдыха №60, береговая полоса Шерубай-Нуринского водохранилища (левый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"Арасан" Зона отдыха №61, береговая полоса Шерубай-Нуринского водохранилища (левый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№62, береговая полоса Шерубай-Нуринского водохранилища (правый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№63, береговая полоса Шерубай-Нуринского водохранилища (левый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№65, береговая полоса Шерубай-Нуринского водохранилища (левый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имени Костенко Зона отдыха №66, береговая полоса Шерубай-Нуринского водохранилища (левый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"Чайка" Зона отдыха №67, береговая полоса Шерубай-Нуринского водохранилища (левый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"Бахыт" Зона отдыха №68, береговая полоса Шерубай-Нуринского водохранилища (левый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Коммунальный пляж (Шерубай–Нуринское водохранилище), 49.495078, 72.823339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Оздоровительный лагерь "Бригантина", пляж, береговая полоса Чкаловского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 оздоровительный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"Ботакара", 50° 03' 04 " N 73° 43’ 38" 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отдыха "Шахтер", береговая полоса озера "Самал", 49.365707, 75.403201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отдыха Саумалколь, Каршыгалинский сельский округ, береговая полоса озера "Саумалколь", 49.794663, 75.002596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"Каркаралинка", 49° 41' 22. 23" N 75° 45’ 21.29" 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Приозерск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пляж, ул. Космонавтов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"Батық", 48.896457, 72.473768.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"Ишимское", 50.65047 С, 72.85937 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"Караколь", 50.82196 С, 73.29512 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"Токсумак", 50.66304 С, 72.52068 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посҰлка Сарышаган, 09 102 023 503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Прибрежная зона вблизи п.Нура река Улкенкундызды, 50.2498973, 71.5546421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