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98d5" w14:textId="6a39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Карагандинской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32. Зарегистрировано Департаментом юстиции Карагандинской области 19 апреля 2023 года № 6383-09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Карагандинской области на 2023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2023 год,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Жилищно - эксплуатационные и коммунальные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Тургай, Тобол,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