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0b3" w14:textId="13d7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субсидирование развития семеноводства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апреля 2023 года № 21/04. Зарегистрировано Департаментом юстиции Карагандинской области 5 апреля 2023 года № 6373-09.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субсидирование развития семеноводства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___________2023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96/02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01.11.2023).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 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769 036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