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2b69" w14:textId="d552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февраля 2023 года № 12/01. Зарегистрировано Департаментом юстиции Карагандинской области 21 февраля 2023 года № 6364-09.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Карагандинской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 36/01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36/01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нормативы субсидий на удешевление стоимости затрат на корма маточному поголовью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Карагандинской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36/01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критерии к получателям субсидий и сроки подачи заявки на удешевление стоимости затрат на корма маточному поголовью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акимата Карагандинской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 36/01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90/03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фактическое производство от 5 миллионов штук(действует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скота: от 50 до 100 голов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скота: от 100 до 200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мелко рогатого скота: от 20 до 500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Карагандинской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 36/01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Карагандинской области от 13.09.2023 </w:t>
      </w:r>
      <w:r>
        <w:rPr>
          <w:rFonts w:ascii="Times New Roman"/>
          <w:b w:val="false"/>
          <w:i w:val="false"/>
          <w:color w:val="ff0000"/>
          <w:sz w:val="28"/>
        </w:rPr>
        <w:t>№ 65/01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до 100 голов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до 200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мелко рогатого скота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 рогатого скота: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500 голов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Карагандинской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 36/01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Карагандинской области от 13.09.2023 </w:t>
      </w:r>
      <w:r>
        <w:rPr>
          <w:rFonts w:ascii="Times New Roman"/>
          <w:b w:val="false"/>
          <w:i w:val="false"/>
          <w:color w:val="ff0000"/>
          <w:sz w:val="28"/>
        </w:rPr>
        <w:t>№ 65/01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 декабрь месяц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не менее 50 голов и не более 200 голов на момент подачи заявки;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 маточного поголовья от 18 месяцев, но не старше 120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посева зернофуражных культур или их наличие посевных площадей не более 1 000 гектаров.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не менее 20 голов и не более 500 голов на момент подачи заявки;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 маточного поголовья от 12 месяцев, но не старше 96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посева зернофуражных культур или их наличие посевных площадей не более 1 000 гектаров.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декабрь месяц 2023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