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854" w14:textId="de19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4 октября 2021 года № 67/01 "Об утверждении государственного образовательного заказа на дополнительное образование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января 2023 года № 04/01. Зарегистрировано Департаментом юстиции Карагандинской области 18 января 2023 года № 6347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октября 2021 года № 67/01 "Об утверждении государственного образовательного заказа на дополнительное образование детей" (зарегистрировано в Реестре государственной регистрации нормативных правовых актов за № 24704)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направление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c особыми образовательными потребностями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