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f215" w14:textId="0b3f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8 декабря 2023 года № 16-64. Зарегистрировано Департаментом юстиции области Жетісу 11 декабря 2023 года № 107-19.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Сарканский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Сарканского районного маслихата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Сарканского района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Сарканский районный маслихат от 8 декабря 2023 года № 16-64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Сарканского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ее размеров и определения перечня отдельных категорий нуждающихся граждан Сарканского района (далее –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2)специальная комиссия – комиссия, создаваемая решением акима Сарканского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Сарканского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Сарканского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ветеранах"(далее – Закон), оказываются в порядке, определенном настоящими Правилами.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Сарканского районного маслихата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5.Перечни праздничных дней и памятных дат для оказания социальной помощи: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1)15 февраля – День вывода советских войск из Афганистана;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2)26 апреля – Международный день памяти жертв аварии на Ченобыльской атомной электростанции;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3)9 мая – День Победы в Великой Отечественной войне;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4)29 августа–День закрытия Семипалатинского испытательного ядерного полигона;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5)30 августа – День Конституции Республики Казахстан.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- 50 (пятьдесят) месячных расчетных показателей, 1 раз в год.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- 26 (двадцать шесть) месячных расчетных показателей, 1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- 50 (пятьдесят)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- 26 (двадцать шесть)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- 200 (двести) месячных расчетных показателей,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(пять) месячных расчетных показателей, ежемесячно;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1 раз в год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 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Сарканского районного маслихата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7.1. решения Сарканского районного маслихата области Жетісу от 07.04.2025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13.Участковая комиссия в течение 2 (двух)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17.Специальная комиссия в течение 2 (двух)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Сарканского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Сарканского района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Start w:name="z1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25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26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27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28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31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32 решения Сарканского районного маслихата области Жетісу от 09.12.2024 </w:t>
      </w:r>
      <w:r>
        <w:rPr>
          <w:rFonts w:ascii="Times New Roman"/>
          <w:b w:val="false"/>
          <w:i w:val="false"/>
          <w:color w:val="000000"/>
          <w:sz w:val="28"/>
        </w:rPr>
        <w:t>№ 33-132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Сарканский районный маслихат от 8 декабря 2023 года № 16-64</w:t>
            </w:r>
          </w:p>
        </w:tc>
      </w:tr>
    </w:tbl>
    <w:bookmarkStart w:name="z12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Сарканского районного маслихата</w:t>
      </w:r>
    </w:p>
    <w:bookmarkEnd w:id="56"/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Сарканского районного маслихата Алматинской области от 11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36-156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 (зарегистрировано в Реестре государственной регистрации нормативных правовых актов под № 121252).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Сарканского районного маслихата Алматинской области от 12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44-187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Сарканского районного маслихата от 11 апреля 2018 года № 36-156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125288).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Сарканского районного маслихата Алматинской области от 15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78-309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Сарканского районного маслихата от 11 апреля 2018 года № 36-156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142218).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Сарканского районного маслихата Алматинской области от 15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20-84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Сарканского районного маслихата от 11 апреля 2018 года № 36-156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166847).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