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e53e" w14:textId="e7ee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Сарканского районного маслихата от 19 декабря 2014 года № 47-233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Сарканском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4 октября 2023 года № 12-52. Зарегистрировано Департаментом юстиции области Жетісу 6 октября 2023 года № 67-19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решение Сарканского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Сарканском районе" от 19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47-233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85727).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