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999d" w14:textId="ab89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26 сентября 2023 года № 325. Зарегистрировано Департаментом юстиции области Жетісу 27 сентября 2023 года № 63-19. Утратило силу постановлением акимата Сарканского района области Жетісу от 10 января 2025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области Жетісу от 10.01.2025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пунктом 50-1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25 мая 2015 года №11148) "Об утверждении Правил внутренней торговли",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Сарканского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Сарканского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26 сентября 2023 года № 325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Сарканского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 на пересечении улиц. К. Буашева и улиц Пушкина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 на пересечении ул. М. Ауэзова и улица. Пушкина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павильон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 на пересечении улица. М. Ауэзова и улица. Пушкина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павильон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Койлык, улица Макетова, дом № 164 противоположный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"Ақнұр"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Койлык, улица Макетова, дом № 166 противоположный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"Ақнұр"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