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28ee" w14:textId="2852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25 декабря 2023 года № 8-14-68. Зарегистрировано Департаментом юстиции области Жетісу 26 декабря 2023 года № 115-19.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Панфиловский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Панфиловского районного маслихата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Панфиловского района (по согласованию).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2023 года № 8-14-68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Панфиловского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Панфиловского района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установленияее размеров и определения перечня отдельных категорий нуждающихся граждан.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Панфиловского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Панфиловского района";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Панфиловского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ветеранах"(далее – Закон), оказываются в порядке, определенном настоящими Правилами.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Панфиловского районного маслихата области Жетісу от 21.04.2025 </w:t>
      </w:r>
      <w:r>
        <w:rPr>
          <w:rFonts w:ascii="Times New Roman"/>
          <w:b w:val="false"/>
          <w:i w:val="false"/>
          <w:color w:val="000000"/>
          <w:sz w:val="28"/>
        </w:rPr>
        <w:t>№ 8-41-179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Международный день памяти жертв аварии на Чернобыльской атомной электростанции;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 в Великой Отечественной войне;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- День закрытия Семипалатинского испытательного ядерного полигона;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 месячных расчетных показателей, 1 раз в год;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 месячных расчетных показателей в пределах средств, предусмотренных бюджетом на текущий финансовый год, 1 раз в год;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в размере 3 (трех)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Панфиловского районного маслихата области Жетісу от 21.04.2025 </w:t>
      </w:r>
      <w:r>
        <w:rPr>
          <w:rFonts w:ascii="Times New Roman"/>
          <w:b w:val="false"/>
          <w:i w:val="false"/>
          <w:color w:val="000000"/>
          <w:sz w:val="28"/>
        </w:rPr>
        <w:t>№ 8-41-179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7.1. решения Панфиловского районного маслихата области Жетісу от 21.04.2025 </w:t>
      </w:r>
      <w:r>
        <w:rPr>
          <w:rFonts w:ascii="Times New Roman"/>
          <w:b w:val="false"/>
          <w:i w:val="false"/>
          <w:color w:val="000000"/>
          <w:sz w:val="28"/>
        </w:rPr>
        <w:t>№ 8-41-179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Участковая комиссия в течение 2 (двух)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(двух)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Панфиловского района на текущий финансовый год.</w:t>
      </w:r>
    </w:p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решения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Панфиловского района;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Start w:name="z1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25 в соответствии с решением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26 в соответствии с решением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27 в соответствии с решением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28 в соответствии с решением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29 в соответствии с решением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30 в соответствии с решением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31 в соответствии с решением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32 в соответствии с решением Панфиловского районного маслихата области Жетісу от 05.12.2024 </w:t>
      </w:r>
      <w:r>
        <w:rPr>
          <w:rFonts w:ascii="Times New Roman"/>
          <w:b w:val="false"/>
          <w:i w:val="false"/>
          <w:color w:val="000000"/>
          <w:sz w:val="28"/>
        </w:rPr>
        <w:t>№ 8-35-143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25 декабря 2023 года № 8-14-68</w:t>
            </w:r>
          </w:p>
        </w:tc>
      </w:tr>
    </w:tbl>
    <w:bookmarkStart w:name="z12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Панфиловского районного маслихата:</w:t>
      </w:r>
    </w:p>
    <w:bookmarkEnd w:id="62"/>
    <w:bookmarkStart w:name="z1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Панфиловского районного маслихата Алматинской области от 23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6-30-196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района" (зарегистрировано в Реестре государственной регистрации нормативных правовых актов под № 119476).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Панфиловского районного маслихата Алматинской области от 28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6-45-285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Панфиловского районного маслихата от 23 февраля 2018 года № 6-30-196 "Об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района" (зарегистрировано в Реестре государственной регистрации нормативных правовых актов под № 126446).</w:t>
      </w:r>
    </w:p>
    <w:bookmarkEnd w:id="64"/>
    <w:bookmarkStart w:name="z1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Панфиловского районного маслихата Алматинской области от 16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6-69-397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Панфиловского районного маслихата от 23 февраля 2018 года № 6-30-196 "Об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района" (зарегистрировано в Реестре государственной регистрации нормативных правовых актов под № 142233).</w:t>
      </w:r>
    </w:p>
    <w:bookmarkEnd w:id="65"/>
    <w:bookmarkStart w:name="z1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Панфиловского районного маслихата Алматинской области от 15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7-12-66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Панфиловского районного маслихата от 23 февраля 2018 года № 6-30-196 "Об утверждении Правил оказания социальной помощи, установления размеров и определения перечня отдельных категорий нуждающихся граждан Панфиловского района" (зарегистрировано в Реестре государственной регистрации нормативных правовых актов под № 160709).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